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FFB4" w14:textId="23EED9C7" w:rsidR="0011567C" w:rsidRPr="001A225D" w:rsidRDefault="0011567C" w:rsidP="00C14D1E">
      <w:pPr>
        <w:pStyle w:val="WWTitle"/>
        <w:ind w:left="851" w:hanging="851"/>
      </w:pPr>
      <w:bookmarkStart w:id="0" w:name="_Hlk74055194"/>
      <w:bookmarkStart w:id="1" w:name="_Hlk74054989"/>
      <w:r w:rsidRPr="001A225D">
        <w:t>Datenschutzerklärung</w:t>
      </w:r>
      <w:bookmarkEnd w:id="0"/>
    </w:p>
    <w:p w14:paraId="3FF76E29" w14:textId="77777777" w:rsidR="00CA0412" w:rsidRPr="001A225D" w:rsidRDefault="00CA0412" w:rsidP="00CA0412">
      <w:pPr>
        <w:pStyle w:val="WWText1"/>
      </w:pPr>
      <w:bookmarkStart w:id="2" w:name="_Ref79748332"/>
      <w:bookmarkStart w:id="3" w:name="_Hlk74055218"/>
      <w:bookmarkStart w:id="4" w:name="_Ref79739719"/>
      <w:bookmarkEnd w:id="1"/>
    </w:p>
    <w:p w14:paraId="5A025100" w14:textId="4CADBB4E" w:rsidR="00852FEA" w:rsidRPr="001A225D" w:rsidRDefault="00852FEA" w:rsidP="00852FEA">
      <w:pPr>
        <w:pStyle w:val="WWH1"/>
      </w:pPr>
      <w:bookmarkStart w:id="5" w:name="_Toc88321121"/>
      <w:r w:rsidRPr="001A225D">
        <w:t>Worum geht es in dieser Datenschutzerklärung?</w:t>
      </w:r>
      <w:bookmarkEnd w:id="2"/>
      <w:bookmarkEnd w:id="5"/>
    </w:p>
    <w:p w14:paraId="2D0424E4" w14:textId="57175569" w:rsidR="00852FEA" w:rsidRPr="001A225D" w:rsidRDefault="00CA0412" w:rsidP="00852FEA">
      <w:pPr>
        <w:pStyle w:val="WWText1"/>
      </w:pPr>
      <w:r w:rsidRPr="001A225D">
        <w:t>«</w:t>
      </w:r>
      <w:r w:rsidRPr="001A225D">
        <w:rPr>
          <w:bCs/>
        </w:rPr>
        <w:t>Personendaten»</w:t>
      </w:r>
      <w:r w:rsidRPr="001A225D">
        <w:t xml:space="preserve"> sind alle Informationen, die mit einer bestimmten Person in Verbindung gebracht werden können, und «bearbeiten» meint jeden Umgang damit, z.B. die Beschaffung, Verwendung und Bekanntgabe. Wir bearbeiten deshalb sehr oft Personendaten. Wir erläutern in dieser </w:t>
      </w:r>
      <w:r w:rsidR="00DC11A2" w:rsidRPr="001A225D">
        <w:t xml:space="preserve">Datenschutzerklärung, wie wir </w:t>
      </w:r>
      <w:r w:rsidRPr="001A225D">
        <w:t xml:space="preserve">dies </w:t>
      </w:r>
      <w:r w:rsidR="000F3A92" w:rsidRPr="001A225D">
        <w:t>i</w:t>
      </w:r>
      <w:r w:rsidRPr="001A225D">
        <w:t xml:space="preserve">m </w:t>
      </w:r>
      <w:r w:rsidR="00DC11A2" w:rsidRPr="001A225D">
        <w:t xml:space="preserve">Rahmen unserer Geschäftstätigkeit und im Zusammenhang mit unserer Website </w:t>
      </w:r>
      <w:r w:rsidRPr="001A225D">
        <w:t>tun</w:t>
      </w:r>
      <w:r w:rsidR="00DC11A2" w:rsidRPr="001A225D">
        <w:t>.</w:t>
      </w:r>
      <w:r w:rsidRPr="001A225D">
        <w:t xml:space="preserve"> Falls Sie weitere Informationen zu unserer Datenbearbeitung wünschen, wenden Sie sich gerne an uns (Ziff. </w:t>
      </w:r>
      <w:r w:rsidRPr="001A225D">
        <w:fldChar w:fldCharType="begin"/>
      </w:r>
      <w:r w:rsidRPr="001A225D">
        <w:instrText xml:space="preserve"> REF _Ref87956423 \r \h </w:instrText>
      </w:r>
      <w:r w:rsidRPr="001A225D">
        <w:fldChar w:fldCharType="separate"/>
      </w:r>
      <w:r w:rsidR="0007485B" w:rsidRPr="001A225D">
        <w:t>2</w:t>
      </w:r>
      <w:r w:rsidRPr="001A225D">
        <w:fldChar w:fldCharType="end"/>
      </w:r>
      <w:r w:rsidRPr="001A225D">
        <w:t xml:space="preserve">). </w:t>
      </w:r>
    </w:p>
    <w:p w14:paraId="77BE6E29" w14:textId="75D69951" w:rsidR="00C7212C" w:rsidRPr="001A225D" w:rsidRDefault="00C7212C" w:rsidP="0011567C">
      <w:pPr>
        <w:pStyle w:val="WWH1"/>
      </w:pPr>
      <w:bookmarkStart w:id="6" w:name="_Ref87956423"/>
      <w:bookmarkStart w:id="7" w:name="_Toc88321122"/>
      <w:bookmarkEnd w:id="3"/>
      <w:r w:rsidRPr="001A225D">
        <w:t xml:space="preserve">Wer </w:t>
      </w:r>
      <w:r w:rsidR="00390834" w:rsidRPr="001A225D">
        <w:t>ist für die Bearbeitung Ihrer Daten verantwortlich</w:t>
      </w:r>
      <w:r w:rsidRPr="001A225D">
        <w:t>?</w:t>
      </w:r>
      <w:bookmarkEnd w:id="4"/>
      <w:bookmarkEnd w:id="6"/>
      <w:bookmarkEnd w:id="7"/>
    </w:p>
    <w:p w14:paraId="36B73F6D" w14:textId="197D44E1" w:rsidR="008F507F" w:rsidRDefault="00BF2752" w:rsidP="008F507F">
      <w:pPr>
        <w:pStyle w:val="WWText1"/>
        <w:rPr>
          <w:color w:val="FF0000"/>
        </w:rPr>
      </w:pPr>
      <w:bookmarkStart w:id="8" w:name="OLE_LINK18"/>
      <w:r w:rsidRPr="001A225D">
        <w:t xml:space="preserve">Für die Datenbearbeitungen nach dieser Datenschutzerklärung </w:t>
      </w:r>
      <w:r w:rsidR="00852FEA" w:rsidRPr="001A225D">
        <w:t xml:space="preserve">ist </w:t>
      </w:r>
      <w:r w:rsidR="0087430D" w:rsidRPr="001A225D">
        <w:t xml:space="preserve">folgende Gesellschaft </w:t>
      </w:r>
      <w:r w:rsidR="00852FEA" w:rsidRPr="001A225D">
        <w:t xml:space="preserve">der </w:t>
      </w:r>
      <w:r w:rsidRPr="001A225D">
        <w:t>«Verantwortliche», d.h. die datenschutzrechtlich in erster Linie zuständige</w:t>
      </w:r>
      <w:r w:rsidR="0087430D" w:rsidRPr="001A225D">
        <w:t xml:space="preserve"> </w:t>
      </w:r>
      <w:r w:rsidRPr="001A225D">
        <w:t>Stelle (</w:t>
      </w:r>
      <w:r w:rsidR="00382AB4" w:rsidRPr="001A225D">
        <w:t>auch</w:t>
      </w:r>
      <w:r w:rsidRPr="001A225D">
        <w:t xml:space="preserve"> «wir»</w:t>
      </w:r>
      <w:r w:rsidR="0087430D" w:rsidRPr="001A225D">
        <w:t>):</w:t>
      </w:r>
      <w:r w:rsidR="008F507F" w:rsidRPr="008F507F">
        <w:rPr>
          <w:color w:val="FF0000"/>
        </w:rPr>
        <w:t xml:space="preserve"> </w:t>
      </w:r>
    </w:p>
    <w:p w14:paraId="54C763D3" w14:textId="77777777" w:rsidR="00426E3E" w:rsidRDefault="00426E3E" w:rsidP="008F507F">
      <w:pPr>
        <w:pStyle w:val="WWText1"/>
        <w:rPr>
          <w:color w:val="FF0000"/>
        </w:rPr>
      </w:pPr>
    </w:p>
    <w:p w14:paraId="149CD839" w14:textId="76B33BCD" w:rsidR="00456139" w:rsidRDefault="000B58C8" w:rsidP="00426E3E">
      <w:pPr>
        <w:pStyle w:val="WWText1"/>
        <w:spacing w:before="0"/>
      </w:pPr>
      <w:r>
        <w:t>Name AG</w:t>
      </w:r>
    </w:p>
    <w:p w14:paraId="6E112DE7" w14:textId="41CF242F" w:rsidR="00426E3E" w:rsidRDefault="000B58C8" w:rsidP="00426E3E">
      <w:pPr>
        <w:pStyle w:val="WWText1"/>
        <w:spacing w:before="0"/>
      </w:pPr>
      <w:r>
        <w:t>Strasse</w:t>
      </w:r>
    </w:p>
    <w:p w14:paraId="573AB21A" w14:textId="0F0B50DB" w:rsidR="00426E3E" w:rsidRPr="00456139" w:rsidRDefault="000B58C8" w:rsidP="00426E3E">
      <w:pPr>
        <w:pStyle w:val="WWText1"/>
        <w:spacing w:before="0"/>
      </w:pPr>
      <w:r>
        <w:t>PLZ Ort</w:t>
      </w:r>
    </w:p>
    <w:p w14:paraId="3055F9D6" w14:textId="2F09143C" w:rsidR="0087430D" w:rsidRPr="001A225D" w:rsidRDefault="0087430D" w:rsidP="00BF2752">
      <w:pPr>
        <w:pStyle w:val="WWText1"/>
      </w:pPr>
    </w:p>
    <w:p w14:paraId="051AE8D2" w14:textId="1F47D0BF" w:rsidR="00DC11A2" w:rsidRPr="001A225D" w:rsidRDefault="00DC11A2" w:rsidP="0011567C">
      <w:pPr>
        <w:pStyle w:val="WWH1"/>
      </w:pPr>
      <w:bookmarkStart w:id="9" w:name="_Ref87956142"/>
      <w:bookmarkStart w:id="10" w:name="_Ref87956196"/>
      <w:bookmarkStart w:id="11" w:name="_Toc88321123"/>
      <w:bookmarkEnd w:id="8"/>
      <w:r w:rsidRPr="001A225D">
        <w:t>Wie bearbeiten wir Daten im Zusammenhang mit unseren Produkten und Dienstleistungen?</w:t>
      </w:r>
      <w:bookmarkEnd w:id="9"/>
      <w:bookmarkEnd w:id="10"/>
      <w:bookmarkEnd w:id="11"/>
    </w:p>
    <w:p w14:paraId="3DAC0074" w14:textId="158C69C5" w:rsidR="00DC11A2" w:rsidRPr="001A225D" w:rsidRDefault="003C667A" w:rsidP="00DC11A2">
      <w:pPr>
        <w:pStyle w:val="WWText1"/>
      </w:pPr>
      <w:r w:rsidRPr="001A225D">
        <w:t xml:space="preserve">Zu unseren Produkten gehören </w:t>
      </w:r>
      <w:r w:rsidRPr="00681382">
        <w:t>Brillen, Sonnenbrillen und Kontaktlinsen</w:t>
      </w:r>
      <w:r w:rsidRPr="001A225D">
        <w:t xml:space="preserve"> und zu unseren Dienstleistungen </w:t>
      </w:r>
      <w:r w:rsidRPr="00681382">
        <w:t>Sehtests</w:t>
      </w:r>
      <w:r w:rsidR="00EA6809">
        <w:t>, optometrische Untersuchungen</w:t>
      </w:r>
      <w:r w:rsidR="00715A4B" w:rsidRPr="00681382">
        <w:t xml:space="preserve"> und</w:t>
      </w:r>
      <w:r w:rsidRPr="00681382">
        <w:t xml:space="preserve"> augenoptische </w:t>
      </w:r>
      <w:r w:rsidR="00E27CFC" w:rsidRPr="00681382">
        <w:t>Beratungen</w:t>
      </w:r>
      <w:r w:rsidR="00715A4B" w:rsidRPr="001A225D">
        <w:t>.</w:t>
      </w:r>
      <w:r w:rsidRPr="001A225D">
        <w:t xml:space="preserve"> W</w:t>
      </w:r>
      <w:r w:rsidR="00DC11A2" w:rsidRPr="001A225D">
        <w:t>enn Sie unsere</w:t>
      </w:r>
      <w:r w:rsidR="00B33AF3" w:rsidRPr="001A225D">
        <w:t xml:space="preserve"> </w:t>
      </w:r>
      <w:r w:rsidR="00DC11A2" w:rsidRPr="001A225D">
        <w:t xml:space="preserve">Produkte und Dienstleistungen (zusammen </w:t>
      </w:r>
      <w:r w:rsidR="00DC11A2" w:rsidRPr="001976E7">
        <w:t>«Leistungen»</w:t>
      </w:r>
      <w:r w:rsidR="00DC11A2" w:rsidRPr="001A225D">
        <w:t>) in Anspruch nehmen, bearbeiten wir Daten für die Vorbereitung des Vertragsschlusses</w:t>
      </w:r>
      <w:r w:rsidR="00424B70" w:rsidRPr="001A225D">
        <w:t xml:space="preserve"> und </w:t>
      </w:r>
      <w:r w:rsidR="00DC11A2" w:rsidRPr="001A225D">
        <w:t xml:space="preserve">für die Durchführung des </w:t>
      </w:r>
      <w:r w:rsidR="00A536C8" w:rsidRPr="001A225D">
        <w:t xml:space="preserve">entsprechenden </w:t>
      </w:r>
      <w:r w:rsidR="00DC11A2" w:rsidRPr="001A225D">
        <w:t xml:space="preserve">Vertrags: </w:t>
      </w:r>
    </w:p>
    <w:p w14:paraId="7C5991E1" w14:textId="3EACD760" w:rsidR="00DC11A2" w:rsidRPr="001A225D" w:rsidRDefault="00DC11A2" w:rsidP="00DC11A2">
      <w:pPr>
        <w:pStyle w:val="WWListBullets1"/>
      </w:pPr>
      <w:r w:rsidRPr="001A225D">
        <w:t xml:space="preserve">Wir können unsere Leistungen bewerben, z.B. durch Newsletter. Dazu finden Sie unter Ziff. </w:t>
      </w:r>
      <w:r w:rsidR="000A1F8C" w:rsidRPr="001A225D">
        <w:fldChar w:fldCharType="begin"/>
      </w:r>
      <w:r w:rsidR="000A1F8C" w:rsidRPr="001A225D">
        <w:instrText xml:space="preserve"> REF _Ref87956170 \w \h </w:instrText>
      </w:r>
      <w:r w:rsidR="000A1F8C" w:rsidRPr="001A225D">
        <w:fldChar w:fldCharType="separate"/>
      </w:r>
      <w:r w:rsidR="0007485B" w:rsidRPr="001A225D">
        <w:t>4</w:t>
      </w:r>
      <w:r w:rsidR="000A1F8C" w:rsidRPr="001A225D">
        <w:fldChar w:fldCharType="end"/>
      </w:r>
      <w:r w:rsidR="000A1F8C" w:rsidRPr="001A225D">
        <w:t xml:space="preserve"> </w:t>
      </w:r>
      <w:r w:rsidRPr="001A225D">
        <w:t>weitere Angaben.</w:t>
      </w:r>
    </w:p>
    <w:p w14:paraId="53F971EB" w14:textId="3F9510DE" w:rsidR="00570BE9" w:rsidRPr="001A225D" w:rsidRDefault="00570BE9" w:rsidP="00E27CFC">
      <w:pPr>
        <w:pStyle w:val="WWListBullets1"/>
      </w:pPr>
      <w:r w:rsidRPr="001A225D">
        <w:t>W</w:t>
      </w:r>
      <w:r w:rsidR="00DC11A2" w:rsidRPr="001A225D">
        <w:t xml:space="preserve">enn wir mit </w:t>
      </w:r>
      <w:r w:rsidR="00DC11A2" w:rsidRPr="001976E7">
        <w:t xml:space="preserve">Ihnen im </w:t>
      </w:r>
      <w:r w:rsidR="00AE1477" w:rsidRPr="001976E7">
        <w:t>Hinblick auf einen Vertrag</w:t>
      </w:r>
      <w:r w:rsidR="00DC11A2" w:rsidRPr="001976E7">
        <w:t xml:space="preserve"> in Kontakt stehen</w:t>
      </w:r>
      <w:r w:rsidR="00DC11A2" w:rsidRPr="001A225D">
        <w:t xml:space="preserve">, </w:t>
      </w:r>
      <w:r w:rsidRPr="001A225D">
        <w:t>bearbeiten wir Daten</w:t>
      </w:r>
      <w:r w:rsidR="003B3385" w:rsidRPr="001A225D">
        <w:t xml:space="preserve">. </w:t>
      </w:r>
      <w:r w:rsidRPr="001A225D">
        <w:t xml:space="preserve">Das betrifft </w:t>
      </w:r>
      <w:r w:rsidR="00DC11A2" w:rsidRPr="001A225D">
        <w:t xml:space="preserve">vor allem Daten, die </w:t>
      </w:r>
      <w:r w:rsidRPr="001A225D">
        <w:t xml:space="preserve">Sie uns übermitteln, </w:t>
      </w:r>
      <w:r w:rsidR="00DC11A2" w:rsidRPr="001A225D">
        <w:t>z.B. Name, Kontaktdaten oder Geburtsdatum</w:t>
      </w:r>
      <w:r w:rsidR="003B3385" w:rsidRPr="001A225D">
        <w:t xml:space="preserve">, </w:t>
      </w:r>
      <w:r w:rsidR="00AE62E0" w:rsidRPr="001A225D">
        <w:t>Angaben über nachgesuchte Leistungen und das Datum der Kontaktaufnahme.</w:t>
      </w:r>
    </w:p>
    <w:p w14:paraId="5FA1F5F7" w14:textId="60DB02DF" w:rsidR="00AE62E0" w:rsidRPr="001A225D" w:rsidRDefault="00AE62E0" w:rsidP="00E27CFC">
      <w:pPr>
        <w:pStyle w:val="WWListBullets1"/>
      </w:pPr>
      <w:r w:rsidRPr="001A225D">
        <w:lastRenderedPageBreak/>
        <w:t xml:space="preserve">Oft bearbeiten wir in diesem Zusammenhang auch </w:t>
      </w:r>
      <w:r w:rsidRPr="001976E7">
        <w:t>Gesundheitsdaten,</w:t>
      </w:r>
      <w:r w:rsidRPr="001A225D">
        <w:t xml:space="preserve"> die datenschutzrechtlich als besonders schützenswert gelten. Dazu gehören z.B. </w:t>
      </w:r>
      <w:r w:rsidRPr="00681382">
        <w:t>die für die augenoptische Beratung relevanten medizinischen Informationen, augenoptische Korrekturwerte, weitere Angaben für die Brillen- und Kontaktlinsenanpassung oder Untersuchungsergebnisse</w:t>
      </w:r>
      <w:r w:rsidR="005C79CB" w:rsidRPr="001A225D">
        <w:t xml:space="preserve">. </w:t>
      </w:r>
      <w:r w:rsidR="005C79CB" w:rsidRPr="00681382">
        <w:t>Bestimmte Gesundheitsdaten</w:t>
      </w:r>
      <w:r w:rsidR="005C79CB" w:rsidRPr="001A225D">
        <w:t xml:space="preserve"> können wir </w:t>
      </w:r>
      <w:r w:rsidRPr="001A225D">
        <w:t>auf Ihren Wunsch</w:t>
      </w:r>
      <w:r w:rsidR="005C79CB" w:rsidRPr="001A225D">
        <w:t xml:space="preserve"> ermitteln</w:t>
      </w:r>
      <w:r w:rsidRPr="001A225D">
        <w:t xml:space="preserve"> </w:t>
      </w:r>
      <w:r w:rsidR="00681382">
        <w:t>durch Augenkontrollen</w:t>
      </w:r>
      <w:r w:rsidRPr="001A225D">
        <w:t>. Sofern Sie eine entsprechende Einwilligung erteilt haben, können wir Gesundheitsdaten direkt einem Dritten übermitteln (z.B. Ihrem Augenarzt).</w:t>
      </w:r>
    </w:p>
    <w:p w14:paraId="18B56FE1" w14:textId="27415A3A" w:rsidR="00EF4667" w:rsidRPr="001A225D" w:rsidRDefault="00EF4667" w:rsidP="00146AFA">
      <w:pPr>
        <w:pStyle w:val="WWListBullets1"/>
      </w:pPr>
      <w:r w:rsidRPr="001A225D">
        <w:t xml:space="preserve">Wenn wir mit Ihnen einen </w:t>
      </w:r>
      <w:r w:rsidRPr="001976E7">
        <w:t xml:space="preserve">Vertrag </w:t>
      </w:r>
      <w:r w:rsidR="00C93A38">
        <w:t>ab</w:t>
      </w:r>
      <w:r w:rsidRPr="001976E7">
        <w:t>schliessen,</w:t>
      </w:r>
      <w:r w:rsidRPr="001A225D">
        <w:t xml:space="preserve"> bearbeiten wir die Daten aus dem Vorfeld des Vertragsschlusses </w:t>
      </w:r>
      <w:r w:rsidR="0070073A" w:rsidRPr="001A225D">
        <w:t xml:space="preserve">(siehe oben) </w:t>
      </w:r>
      <w:r w:rsidRPr="001A225D">
        <w:t>und Angaben zum Vertrag</w:t>
      </w:r>
      <w:r w:rsidR="00AE1477" w:rsidRPr="001A225D">
        <w:t>sschluss</w:t>
      </w:r>
      <w:r w:rsidRPr="001A225D">
        <w:t xml:space="preserve"> </w:t>
      </w:r>
      <w:r w:rsidR="0070073A" w:rsidRPr="001A225D">
        <w:t xml:space="preserve">selbst </w:t>
      </w:r>
      <w:r w:rsidRPr="001A225D">
        <w:t xml:space="preserve">(z.B. </w:t>
      </w:r>
      <w:r w:rsidR="0070073A" w:rsidRPr="001A225D">
        <w:t>Vertragsgegenstand)</w:t>
      </w:r>
      <w:r w:rsidRPr="001A225D">
        <w:t xml:space="preserve">. </w:t>
      </w:r>
    </w:p>
    <w:p w14:paraId="2BBFF4D0" w14:textId="66BF5362" w:rsidR="007150CB" w:rsidRPr="001A225D" w:rsidRDefault="00EF4667" w:rsidP="00146AFA">
      <w:pPr>
        <w:pStyle w:val="WWListBullets1"/>
      </w:pPr>
      <w:r w:rsidRPr="001A225D">
        <w:t xml:space="preserve">Auch </w:t>
      </w:r>
      <w:r w:rsidRPr="001976E7">
        <w:t>während und nach der Vertragsdauer</w:t>
      </w:r>
      <w:r w:rsidRPr="001A225D">
        <w:t xml:space="preserve"> bearbeiten wir Personendaten. </w:t>
      </w:r>
      <w:r w:rsidR="00D762B2" w:rsidRPr="001A225D">
        <w:t xml:space="preserve">Das betrifft </w:t>
      </w:r>
      <w:r w:rsidRPr="001A225D">
        <w:t xml:space="preserve">z.B. </w:t>
      </w:r>
      <w:r w:rsidR="00D762B2" w:rsidRPr="001A225D">
        <w:t>Angaben z</w:t>
      </w:r>
      <w:r w:rsidRPr="001A225D">
        <w:t xml:space="preserve">um Bezug von Leistungen, aber auch zu Zahlungen, </w:t>
      </w:r>
      <w:r w:rsidR="00D762B2" w:rsidRPr="001A225D">
        <w:t xml:space="preserve">Kontakten </w:t>
      </w:r>
      <w:r w:rsidRPr="001A225D">
        <w:t>mit dem Kundendienst, Beanstandungen, Mängeln,</w:t>
      </w:r>
      <w:r w:rsidR="00AD6A94" w:rsidRPr="001A225D">
        <w:t xml:space="preserve"> </w:t>
      </w:r>
      <w:r w:rsidR="00451636" w:rsidRPr="001A225D">
        <w:t xml:space="preserve">Produktgarantien, </w:t>
      </w:r>
      <w:r w:rsidR="00AD6A94" w:rsidRPr="001A225D">
        <w:t>Retouren</w:t>
      </w:r>
      <w:r w:rsidRPr="001A225D">
        <w:t xml:space="preserve">. Diese Daten verwenden wir, weil wir Verträge ohne sie nicht </w:t>
      </w:r>
      <w:r w:rsidR="008B570D" w:rsidRPr="001A225D">
        <w:t>abwickeln</w:t>
      </w:r>
      <w:r w:rsidRPr="001A225D">
        <w:t xml:space="preserve"> können</w:t>
      </w:r>
      <w:r w:rsidR="007150CB" w:rsidRPr="001A225D">
        <w:t>.</w:t>
      </w:r>
    </w:p>
    <w:p w14:paraId="304569DF" w14:textId="2CBBD17F" w:rsidR="00DC11A2" w:rsidRPr="001A225D" w:rsidRDefault="00EF4667" w:rsidP="00DC11A2">
      <w:pPr>
        <w:pStyle w:val="WWText1"/>
      </w:pPr>
      <w:r w:rsidRPr="001A225D">
        <w:t xml:space="preserve">Bei Vertragspartnern, die </w:t>
      </w:r>
      <w:r w:rsidRPr="001976E7">
        <w:t>Unternehmen</w:t>
      </w:r>
      <w:r w:rsidRPr="001A225D">
        <w:t xml:space="preserve"> sind, bearbeiten wir Daten der Kontaktpersonen, mit denen wir in Kontakt </w:t>
      </w:r>
      <w:r w:rsidR="00AD6A94" w:rsidRPr="001A225D">
        <w:t>stehen</w:t>
      </w:r>
      <w:r w:rsidRPr="001A225D">
        <w:t xml:space="preserve">, </w:t>
      </w:r>
      <w:r w:rsidR="00AD6A94" w:rsidRPr="001A225D">
        <w:t xml:space="preserve">z.B. </w:t>
      </w:r>
      <w:r w:rsidRPr="001A225D">
        <w:t xml:space="preserve">Name, Kontaktangaben, Berufsangaben und Angaben aus der Kommunikation, und </w:t>
      </w:r>
      <w:r w:rsidR="00AD6A94" w:rsidRPr="001A225D">
        <w:t xml:space="preserve">Angaben über </w:t>
      </w:r>
      <w:r w:rsidRPr="001A225D">
        <w:t xml:space="preserve">Führungspersonen usw. als Teil der allgemeinen Informationen über Unternehmen, mit denen wir zusammenarbeiten. </w:t>
      </w:r>
    </w:p>
    <w:p w14:paraId="10E177AC" w14:textId="51766188" w:rsidR="00DC11A2" w:rsidRPr="001A225D" w:rsidRDefault="00DC11A2" w:rsidP="00DC11A2">
      <w:pPr>
        <w:pStyle w:val="WWH1"/>
      </w:pPr>
      <w:bookmarkStart w:id="12" w:name="_Ref87956170"/>
      <w:bookmarkStart w:id="13" w:name="_Toc88321124"/>
      <w:r w:rsidRPr="001A225D">
        <w:t>Wie bearbeiten wir Daten im Zusammenhang mit Werbung?</w:t>
      </w:r>
      <w:bookmarkEnd w:id="12"/>
      <w:bookmarkEnd w:id="13"/>
    </w:p>
    <w:p w14:paraId="45888954" w14:textId="17CE8F86" w:rsidR="00EF4667" w:rsidRPr="001A225D" w:rsidRDefault="000A1F8C" w:rsidP="00EF4667">
      <w:pPr>
        <w:pStyle w:val="WWText1"/>
      </w:pPr>
      <w:r w:rsidRPr="001A225D">
        <w:t xml:space="preserve">Wir bearbeiten </w:t>
      </w:r>
      <w:r w:rsidR="008B570D" w:rsidRPr="001A225D">
        <w:t>Personendaten</w:t>
      </w:r>
      <w:r w:rsidRPr="001A225D">
        <w:t xml:space="preserve"> auch, um </w:t>
      </w:r>
      <w:r w:rsidR="006B3EAB" w:rsidRPr="001A225D">
        <w:t xml:space="preserve">uns </w:t>
      </w:r>
      <w:r w:rsidRPr="001A225D">
        <w:t>und unsere Leistungen zu bewerben</w:t>
      </w:r>
      <w:r w:rsidR="001976E7">
        <w:t>.</w:t>
      </w:r>
      <w:r w:rsidR="008B570D" w:rsidRPr="001A225D">
        <w:t xml:space="preserve"> </w:t>
      </w:r>
    </w:p>
    <w:p w14:paraId="04702840" w14:textId="12C413A1" w:rsidR="008B570D" w:rsidRPr="001A225D" w:rsidRDefault="008B570D" w:rsidP="008B570D">
      <w:pPr>
        <w:pStyle w:val="WWListBullets1"/>
      </w:pPr>
      <w:bookmarkStart w:id="14" w:name="_Ref65343574"/>
      <w:r w:rsidRPr="001A225D">
        <w:t xml:space="preserve">Wir versenden Newsletter, die auch Werbung </w:t>
      </w:r>
      <w:r w:rsidR="00AD6A94" w:rsidRPr="001A225D">
        <w:t xml:space="preserve">für unsere Angebote </w:t>
      </w:r>
      <w:r w:rsidRPr="001A225D">
        <w:t>enthalten</w:t>
      </w:r>
      <w:r w:rsidR="00D878C9" w:rsidRPr="001A225D">
        <w:t xml:space="preserve"> </w:t>
      </w:r>
      <w:r w:rsidR="00DE04C3">
        <w:t xml:space="preserve">können. </w:t>
      </w:r>
    </w:p>
    <w:p w14:paraId="12082570" w14:textId="121AA410" w:rsidR="006018A2" w:rsidRPr="001A225D" w:rsidRDefault="00E86932" w:rsidP="00AD6A94">
      <w:pPr>
        <w:pStyle w:val="WWH1"/>
        <w:rPr>
          <w:rFonts w:cs="Arial"/>
          <w:b w:val="0"/>
          <w:bCs/>
        </w:rPr>
      </w:pPr>
      <w:bookmarkStart w:id="15" w:name="_Toc88321126"/>
      <w:bookmarkEnd w:id="14"/>
      <w:r w:rsidRPr="001A225D">
        <w:rPr>
          <w:rFonts w:cs="Arial"/>
          <w:bCs/>
        </w:rPr>
        <w:t>Wi</w:t>
      </w:r>
      <w:r w:rsidR="00DD4521" w:rsidRPr="001A225D">
        <w:rPr>
          <w:rFonts w:cs="Arial"/>
          <w:bCs/>
        </w:rPr>
        <w:t>e</w:t>
      </w:r>
      <w:r w:rsidRPr="001A225D">
        <w:rPr>
          <w:rFonts w:cs="Arial"/>
          <w:bCs/>
        </w:rPr>
        <w:t xml:space="preserve"> arbeiten wir mit </w:t>
      </w:r>
      <w:r w:rsidR="006018A2" w:rsidRPr="001A225D">
        <w:rPr>
          <w:rFonts w:cs="Arial"/>
          <w:bCs/>
        </w:rPr>
        <w:t>Dienstleister</w:t>
      </w:r>
      <w:r w:rsidRPr="001A225D">
        <w:rPr>
          <w:rFonts w:cs="Arial"/>
          <w:bCs/>
        </w:rPr>
        <w:t>n zusammen</w:t>
      </w:r>
      <w:r w:rsidR="00AD6A94" w:rsidRPr="001A225D">
        <w:rPr>
          <w:rFonts w:cs="Arial"/>
          <w:bCs/>
        </w:rPr>
        <w:t>?</w:t>
      </w:r>
      <w:bookmarkEnd w:id="15"/>
    </w:p>
    <w:p w14:paraId="76B7D8DD" w14:textId="076351DD" w:rsidR="00146AFA" w:rsidRPr="001A225D" w:rsidRDefault="00E86932" w:rsidP="00146AFA">
      <w:pPr>
        <w:pStyle w:val="WWText1"/>
      </w:pPr>
      <w:r w:rsidRPr="001A225D">
        <w:rPr>
          <w:rFonts w:cs="Arial"/>
        </w:rPr>
        <w:t>W</w:t>
      </w:r>
      <w:r w:rsidR="00AD6A94" w:rsidRPr="001A225D">
        <w:rPr>
          <w:rFonts w:cs="Arial"/>
        </w:rPr>
        <w:t xml:space="preserve">ir nehmen </w:t>
      </w:r>
      <w:r w:rsidRPr="001A225D">
        <w:rPr>
          <w:rFonts w:cs="Arial"/>
        </w:rPr>
        <w:t xml:space="preserve">verschiedene </w:t>
      </w:r>
      <w:r w:rsidR="00AD6A94" w:rsidRPr="001A225D">
        <w:rPr>
          <w:rFonts w:cs="Arial"/>
        </w:rPr>
        <w:t>Leistungen von Dritten in Anspruch, besonders IT-</w:t>
      </w:r>
      <w:r w:rsidR="00146AFA" w:rsidRPr="001A225D">
        <w:rPr>
          <w:rFonts w:cs="Arial"/>
        </w:rPr>
        <w:t>Dienstleist</w:t>
      </w:r>
      <w:r w:rsidR="00AD6A94" w:rsidRPr="001A225D">
        <w:rPr>
          <w:rFonts w:cs="Arial"/>
        </w:rPr>
        <w:t>ungen</w:t>
      </w:r>
      <w:r w:rsidR="001976E7">
        <w:rPr>
          <w:rFonts w:cs="Arial"/>
        </w:rPr>
        <w:t xml:space="preserve">, </w:t>
      </w:r>
      <w:r w:rsidR="00AD6A94" w:rsidRPr="001A225D">
        <w:rPr>
          <w:rFonts w:cs="Arial"/>
        </w:rPr>
        <w:t>Versand- und Logistikleistungen</w:t>
      </w:r>
      <w:r w:rsidR="0087315A" w:rsidRPr="001A225D">
        <w:rPr>
          <w:rFonts w:cs="Arial"/>
        </w:rPr>
        <w:t xml:space="preserve"> und Leistungen von der Post, Beratern usw. </w:t>
      </w:r>
      <w:r w:rsidR="00AD6A94" w:rsidRPr="001A225D">
        <w:rPr>
          <w:rFonts w:cs="Arial"/>
        </w:rPr>
        <w:t xml:space="preserve">Dabei können </w:t>
      </w:r>
      <w:r w:rsidR="00355878" w:rsidRPr="001A225D">
        <w:rPr>
          <w:rFonts w:cs="Arial"/>
        </w:rPr>
        <w:t xml:space="preserve">diese Dienstleister im </w:t>
      </w:r>
      <w:r w:rsidR="00AD6A94" w:rsidRPr="001A225D">
        <w:rPr>
          <w:rFonts w:cs="Arial"/>
        </w:rPr>
        <w:t xml:space="preserve">erforderlichen Umfang auch Personendaten </w:t>
      </w:r>
      <w:r w:rsidR="00355878" w:rsidRPr="001A225D">
        <w:rPr>
          <w:rFonts w:cs="Arial"/>
        </w:rPr>
        <w:t>bearbeiten</w:t>
      </w:r>
      <w:r w:rsidR="00AD6A94" w:rsidRPr="001A225D">
        <w:rPr>
          <w:rFonts w:cs="Arial"/>
        </w:rPr>
        <w:t xml:space="preserve">. </w:t>
      </w:r>
      <w:r w:rsidR="00595A99" w:rsidRPr="001A225D">
        <w:rPr>
          <w:rFonts w:cs="Arial"/>
        </w:rPr>
        <w:t xml:space="preserve">Zu Dienstleistern für unsere Webseite finden Sie unter Ziff. </w:t>
      </w:r>
      <w:r w:rsidR="00595A99">
        <w:rPr>
          <w:rFonts w:cs="Arial"/>
        </w:rPr>
        <w:t xml:space="preserve">7 </w:t>
      </w:r>
      <w:r w:rsidR="00595A99" w:rsidRPr="001A225D">
        <w:rPr>
          <w:rFonts w:cs="Arial"/>
        </w:rPr>
        <w:t>Angaben.</w:t>
      </w:r>
    </w:p>
    <w:p w14:paraId="7F173E6E" w14:textId="4AB3D629" w:rsidR="00AD6A94" w:rsidRPr="001A225D" w:rsidRDefault="00AD6A94" w:rsidP="0011567C">
      <w:pPr>
        <w:pStyle w:val="WWH1"/>
      </w:pPr>
      <w:bookmarkStart w:id="16" w:name="_Ref87959125"/>
      <w:bookmarkStart w:id="17" w:name="_Toc88321127"/>
      <w:r w:rsidRPr="001A225D">
        <w:t>Können wir Daten ins Ausland bekanntgeben?</w:t>
      </w:r>
      <w:bookmarkEnd w:id="16"/>
      <w:bookmarkEnd w:id="17"/>
    </w:p>
    <w:p w14:paraId="702BBC22" w14:textId="3CCCD9E5" w:rsidR="00AD6A94" w:rsidRPr="001A225D" w:rsidRDefault="0046711E" w:rsidP="00AD6A94">
      <w:pPr>
        <w:pStyle w:val="WWText1"/>
      </w:pPr>
      <w:r w:rsidRPr="001A225D">
        <w:t xml:space="preserve">Wir können auch Behörden und anderen Personen im Ausland Daten übermitteln, wenn wir rechtlich dazu verpflichtet sind </w:t>
      </w:r>
      <w:r w:rsidR="00EB5AAB">
        <w:t>(</w:t>
      </w:r>
      <w:r w:rsidRPr="001A225D">
        <w:t>z.B. im Rahmen eines Gerichtsverfahrens</w:t>
      </w:r>
      <w:r w:rsidR="00EB5AAB">
        <w:t>)</w:t>
      </w:r>
      <w:r w:rsidR="00C66A15">
        <w:t>.</w:t>
      </w:r>
      <w:r w:rsidRPr="001A225D">
        <w:t xml:space="preserve"> </w:t>
      </w:r>
    </w:p>
    <w:p w14:paraId="6F6258AD" w14:textId="74EB505F" w:rsidR="00ED6F1D" w:rsidRPr="001A225D" w:rsidRDefault="00ED6F1D" w:rsidP="0011567C">
      <w:pPr>
        <w:pStyle w:val="WWH1"/>
      </w:pPr>
      <w:bookmarkStart w:id="18" w:name="_Ref87959162"/>
      <w:bookmarkStart w:id="19" w:name="_Toc88321128"/>
      <w:r w:rsidRPr="001A225D">
        <w:lastRenderedPageBreak/>
        <w:t>Wie bearbeiten wir Daten im Zusammenhang mit unsere</w:t>
      </w:r>
      <w:r w:rsidR="00860897" w:rsidRPr="001A225D">
        <w:t>r</w:t>
      </w:r>
      <w:r w:rsidRPr="001A225D">
        <w:t xml:space="preserve"> Website?</w:t>
      </w:r>
      <w:bookmarkEnd w:id="18"/>
      <w:bookmarkEnd w:id="19"/>
    </w:p>
    <w:p w14:paraId="0EBFFCF8" w14:textId="2036DAFE" w:rsidR="00ED6F1D" w:rsidRPr="001A225D" w:rsidRDefault="00ED6F1D" w:rsidP="0008747D">
      <w:pPr>
        <w:pStyle w:val="WWText1"/>
        <w:spacing w:before="0"/>
      </w:pPr>
      <w:r w:rsidRPr="001A225D">
        <w:t>Bei jeder Verwendung unserer Webseite fallen aus technischen Gründen bestimmte Daten an, die in Protokolldateien</w:t>
      </w:r>
      <w:r w:rsidR="00860897" w:rsidRPr="001A225D">
        <w:t xml:space="preserve"> (</w:t>
      </w:r>
      <w:r w:rsidRPr="001A225D">
        <w:t>Log-Daten</w:t>
      </w:r>
      <w:r w:rsidR="00860897" w:rsidRPr="001A225D">
        <w:t xml:space="preserve">) </w:t>
      </w:r>
      <w:r w:rsidRPr="001A225D">
        <w:t>temporär gespeichert werden</w:t>
      </w:r>
      <w:r w:rsidR="00C66A15">
        <w:t xml:space="preserve">. Die Web-Hosting kann die Daten </w:t>
      </w:r>
      <w:r w:rsidR="0008747D">
        <w:t>verwenden,</w:t>
      </w:r>
      <w:r w:rsidR="00EB5AAB">
        <w:t xml:space="preserve"> </w:t>
      </w:r>
      <w:r w:rsidR="00C66A15">
        <w:t>um die Systemsicherheit und -stabilität zu gewährleisten.</w:t>
      </w:r>
      <w:r w:rsidRPr="001A225D">
        <w:t xml:space="preserve"> </w:t>
      </w:r>
      <w:r w:rsidR="00EB5AAB">
        <w:t>Wir</w:t>
      </w:r>
      <w:r w:rsidR="002727D5">
        <w:t xml:space="preserve"> hingegen</w:t>
      </w:r>
      <w:r w:rsidR="00EB5AAB">
        <w:t xml:space="preserve"> können </w:t>
      </w:r>
      <w:r w:rsidR="0008747D">
        <w:t>keine persönlichen Daten von Besuchern ermitteln.</w:t>
      </w:r>
    </w:p>
    <w:p w14:paraId="6B0C5E31" w14:textId="1F0800D8" w:rsidR="00ED6F1D" w:rsidRPr="001A225D" w:rsidRDefault="00ED6F1D" w:rsidP="00ED6F1D">
      <w:pPr>
        <w:pStyle w:val="WWText1"/>
        <w:rPr>
          <w:rFonts w:ascii="Helvetica" w:hAnsi="Helvetica" w:cs="Helvetica"/>
          <w:color w:val="333333"/>
          <w:sz w:val="24"/>
        </w:rPr>
      </w:pPr>
      <w:bookmarkStart w:id="20" w:name="OLE_LINK1"/>
      <w:r w:rsidRPr="001A225D">
        <w:t>Unsere Website verwendet zudem Cookies, d.h. Dateien, die Ihr Browser automatisch auf Ihrem Endgerät speichert. Cookies können auch Informationen über aufgerufene Seiten und die Dauer des Besuchs enthalten</w:t>
      </w:r>
      <w:r w:rsidR="00EB5AAB">
        <w:t>.</w:t>
      </w:r>
      <w:r w:rsidR="00EA6809" w:rsidRPr="001A225D">
        <w:t xml:space="preserve"> </w:t>
      </w:r>
      <w:r w:rsidRPr="001A225D">
        <w:t xml:space="preserve">Bestimmte Cookies («Session-Cookies») werden beim Schliessen des Browsers gelöscht. Andere («dauerhafte Cookies») bleiben für eine bestimmte Dauer gespeichert, damit </w:t>
      </w:r>
      <w:r w:rsidR="002727D5">
        <w:t>unsere Website</w:t>
      </w:r>
      <w:r w:rsidRPr="001A225D">
        <w:t xml:space="preserve"> Besucher bei einem späteren Besuch wiedererkennen können</w:t>
      </w:r>
      <w:r w:rsidR="00DE04C3">
        <w:t>.</w:t>
      </w:r>
    </w:p>
    <w:bookmarkEnd w:id="20"/>
    <w:p w14:paraId="54867217" w14:textId="43842969" w:rsidR="00ED6F1D" w:rsidRPr="001A225D" w:rsidRDefault="00ED6F1D" w:rsidP="00ED6F1D">
      <w:pPr>
        <w:pStyle w:val="WWText1"/>
      </w:pPr>
      <w:r w:rsidRPr="001A225D">
        <w:t xml:space="preserve">Sie können Ihren Browser in den Einstellungen so konfigurieren, dass er bestimmte Cookies oder ähnliche Technologien </w:t>
      </w:r>
      <w:r w:rsidR="0008747D" w:rsidRPr="001A225D">
        <w:t>blockiert,</w:t>
      </w:r>
      <w:r w:rsidRPr="001A225D">
        <w:t xml:space="preserve"> oder Cookies und andere gespeicherte Daten löscht. Mehr dazu finden Sie in den Hilfeseiten Ihres Browsers (meist unter dem Stichwort «Datenschutz»). </w:t>
      </w:r>
    </w:p>
    <w:p w14:paraId="7C02FB5A" w14:textId="178820DC" w:rsidR="00D8062D" w:rsidRPr="001A225D" w:rsidRDefault="00D8062D" w:rsidP="002B6548">
      <w:pPr>
        <w:pStyle w:val="WWH1"/>
        <w:numPr>
          <w:ilvl w:val="0"/>
          <w:numId w:val="0"/>
        </w:numPr>
        <w:ind w:left="851"/>
        <w:rPr>
          <w:highlight w:val="yellow"/>
        </w:rPr>
      </w:pPr>
      <w:bookmarkStart w:id="21" w:name="_Toc88321129"/>
      <w:bookmarkStart w:id="22" w:name="_Ref87971283"/>
      <w:r w:rsidRPr="00DE04C3">
        <w:t>Wie bearbeiten wir Daten über Social Media?</w:t>
      </w:r>
      <w:bookmarkEnd w:id="21"/>
    </w:p>
    <w:p w14:paraId="792668A7" w14:textId="009AFAAA" w:rsidR="00D8062D" w:rsidRPr="001A225D" w:rsidRDefault="00D8062D" w:rsidP="00D8062D">
      <w:pPr>
        <w:pStyle w:val="WWText1"/>
      </w:pPr>
      <w:r w:rsidRPr="00DE04C3">
        <w:t xml:space="preserve">Wir betreiben auf </w:t>
      </w:r>
      <w:r w:rsidR="00DE04C3">
        <w:t>Facebook und Instagram</w:t>
      </w:r>
      <w:r w:rsidRPr="00DE04C3">
        <w:t xml:space="preserve"> eigene Auftritte. Beachten Sie bitte, dass der Anbieter der Plattform Daten (z.B. zum Nutzerverhalten) auch selbst erhebt und verwendet, ggf. zusammen mit anderen ihm bekannten Daten (z.B. für Marketingzwecke oder zur Personalisierung der Plattforminhalte).  </w:t>
      </w:r>
    </w:p>
    <w:p w14:paraId="4BE1F99B" w14:textId="68681538" w:rsidR="007D783A" w:rsidRPr="001A225D" w:rsidRDefault="007D783A" w:rsidP="0011567C">
      <w:pPr>
        <w:pStyle w:val="WWH1"/>
      </w:pPr>
      <w:bookmarkStart w:id="23" w:name="_Ref88318263"/>
      <w:bookmarkStart w:id="24" w:name="_Toc88321130"/>
      <w:r w:rsidRPr="001A225D">
        <w:t>Gibt es weitere Bearbeitungen?</w:t>
      </w:r>
      <w:bookmarkEnd w:id="22"/>
      <w:bookmarkEnd w:id="23"/>
      <w:bookmarkEnd w:id="24"/>
    </w:p>
    <w:p w14:paraId="1CFABDBA" w14:textId="58196ACA" w:rsidR="007D783A" w:rsidRPr="001A225D" w:rsidRDefault="0030031C" w:rsidP="007D783A">
      <w:pPr>
        <w:pStyle w:val="WWText1"/>
      </w:pPr>
      <w:r w:rsidRPr="001A225D">
        <w:t xml:space="preserve">Ja, denn sehr viele Vorgänge sind ohne eine Bearbeitung von </w:t>
      </w:r>
      <w:r w:rsidR="007D783A" w:rsidRPr="001A225D">
        <w:t xml:space="preserve">Personendaten </w:t>
      </w:r>
      <w:r w:rsidRPr="001A225D">
        <w:t xml:space="preserve">nicht möglich, auch übliche und sogar </w:t>
      </w:r>
      <w:r w:rsidR="00E86932" w:rsidRPr="001A225D">
        <w:t>unvermeidlich</w:t>
      </w:r>
      <w:r w:rsidRPr="001A225D">
        <w:t>e interne Abläufe</w:t>
      </w:r>
      <w:r w:rsidR="00E86932" w:rsidRPr="001A225D">
        <w:t xml:space="preserve">. Im </w:t>
      </w:r>
      <w:r w:rsidR="007D783A" w:rsidRPr="001A225D">
        <w:t xml:space="preserve">Voraus </w:t>
      </w:r>
      <w:r w:rsidR="00E86932" w:rsidRPr="001A225D">
        <w:t xml:space="preserve">lässt sich dies nicht immer </w:t>
      </w:r>
      <w:r w:rsidRPr="001A225D">
        <w:t xml:space="preserve">genau </w:t>
      </w:r>
      <w:r w:rsidR="007D783A" w:rsidRPr="001A225D">
        <w:t xml:space="preserve">bestimmen, </w:t>
      </w:r>
      <w:r w:rsidR="00684F51" w:rsidRPr="001A225D">
        <w:t xml:space="preserve">auch nicht der Umfang der dabei bearbeiteten Daten, </w:t>
      </w:r>
      <w:r w:rsidR="007D783A" w:rsidRPr="001A225D">
        <w:t xml:space="preserve">aber Sie finden </w:t>
      </w:r>
      <w:r w:rsidR="00E86932" w:rsidRPr="001A225D">
        <w:t xml:space="preserve">anschliessend </w:t>
      </w:r>
      <w:r w:rsidR="007D783A" w:rsidRPr="001A225D">
        <w:t xml:space="preserve">Angaben zu typischen (wenn auch nicht unbedingt häufigen) </w:t>
      </w:r>
      <w:r w:rsidR="00E86932" w:rsidRPr="001A225D">
        <w:t>Fällen</w:t>
      </w:r>
      <w:r w:rsidR="00FD32F9" w:rsidRPr="001A225D">
        <w:t>:</w:t>
      </w:r>
      <w:r w:rsidR="007D783A" w:rsidRPr="001A225D">
        <w:t xml:space="preserve"> </w:t>
      </w:r>
    </w:p>
    <w:p w14:paraId="58F13DCA" w14:textId="6B97E156" w:rsidR="00616754" w:rsidRPr="001A225D" w:rsidRDefault="008B030D" w:rsidP="00682C4E">
      <w:pPr>
        <w:pStyle w:val="WWListBullets1"/>
      </w:pPr>
      <w:r w:rsidRPr="001A225D">
        <w:rPr>
          <w:b/>
          <w:bCs/>
        </w:rPr>
        <w:t>Einhaltung rechtlicher Vorgaben</w:t>
      </w:r>
      <w:r w:rsidRPr="001A225D">
        <w:t xml:space="preserve">: Im Rahmen gesetzlicher Pflichten oder Befugnisse und zur Einhaltung interner Regularien können wir Daten an Behörden bekanntgeben. </w:t>
      </w:r>
      <w:bookmarkStart w:id="25" w:name="OLE_LINK2"/>
      <w:r w:rsidR="00616754" w:rsidRPr="001A225D">
        <w:t xml:space="preserve"> </w:t>
      </w:r>
    </w:p>
    <w:p w14:paraId="75652D8B" w14:textId="1A8F5167" w:rsidR="002A0161" w:rsidRPr="001A225D" w:rsidRDefault="00292BE5" w:rsidP="002A0161">
      <w:pPr>
        <w:pStyle w:val="WWListBullets1"/>
      </w:pPr>
      <w:r w:rsidRPr="001A225D">
        <w:rPr>
          <w:b/>
          <w:bCs/>
        </w:rPr>
        <w:t>IT-</w:t>
      </w:r>
      <w:r w:rsidR="002A0161" w:rsidRPr="001A225D">
        <w:rPr>
          <w:b/>
          <w:bCs/>
        </w:rPr>
        <w:t>Sicherheit</w:t>
      </w:r>
      <w:r w:rsidR="002A0161" w:rsidRPr="001A225D">
        <w:t xml:space="preserve">: </w:t>
      </w:r>
      <w:r w:rsidRPr="001A225D">
        <w:t>Daten</w:t>
      </w:r>
      <w:r w:rsidR="002A0161" w:rsidRPr="001A225D">
        <w:t xml:space="preserve"> bearbeiten </w:t>
      </w:r>
      <w:r w:rsidRPr="001A225D">
        <w:t xml:space="preserve">wir auch </w:t>
      </w:r>
      <w:r w:rsidR="002A0161" w:rsidRPr="001A225D">
        <w:t xml:space="preserve">für </w:t>
      </w:r>
      <w:r w:rsidRPr="001A225D">
        <w:t xml:space="preserve">die </w:t>
      </w:r>
      <w:r w:rsidR="002A0161" w:rsidRPr="001A225D">
        <w:t>Überwachung, Kontrolle, Analyse</w:t>
      </w:r>
      <w:r w:rsidRPr="001A225D">
        <w:t>, Sicherung und Überprüfung</w:t>
      </w:r>
      <w:r w:rsidR="002A0161" w:rsidRPr="001A225D">
        <w:t xml:space="preserve"> </w:t>
      </w:r>
      <w:r w:rsidRPr="001A225D">
        <w:t xml:space="preserve">unserer </w:t>
      </w:r>
      <w:r w:rsidR="002A0161" w:rsidRPr="001A225D">
        <w:t>IT-Infrastruktur</w:t>
      </w:r>
      <w:r w:rsidRPr="001A225D">
        <w:t>, aber auch für Backups und die Archivierung von Daten.</w:t>
      </w:r>
      <w:r w:rsidR="002727D5">
        <w:t xml:space="preserve"> Die Daten sind in der Schweiz gesichert.</w:t>
      </w:r>
    </w:p>
    <w:p w14:paraId="503F6530" w14:textId="62D9693E" w:rsidR="008B030D" w:rsidRPr="001A225D" w:rsidRDefault="008B030D" w:rsidP="008B030D">
      <w:pPr>
        <w:pStyle w:val="WWListBullets1"/>
      </w:pPr>
      <w:r w:rsidRPr="001A225D">
        <w:rPr>
          <w:b/>
          <w:bCs/>
        </w:rPr>
        <w:t>Wettbewerb</w:t>
      </w:r>
      <w:r w:rsidRPr="001A225D">
        <w:t>: Wi</w:t>
      </w:r>
      <w:r w:rsidR="00936262">
        <w:t>r</w:t>
      </w:r>
      <w:r w:rsidRPr="001A225D">
        <w:t xml:space="preserve"> bearbeiten Daten über unsere Mitbewerber und das Marktumfeld generell</w:t>
      </w:r>
      <w:r w:rsidR="006F68CA" w:rsidRPr="001A225D">
        <w:t xml:space="preserve"> (z.B. die politische Lage, die Verbandslandschaft usw.)</w:t>
      </w:r>
      <w:r w:rsidRPr="001A225D">
        <w:t xml:space="preserve">. </w:t>
      </w:r>
    </w:p>
    <w:p w14:paraId="6E1CF790" w14:textId="7FE29563" w:rsidR="002A0161" w:rsidRPr="001A225D" w:rsidRDefault="002A0161" w:rsidP="002A0161">
      <w:pPr>
        <w:pStyle w:val="WWListBullets1"/>
        <w:rPr>
          <w:rFonts w:cs="Arial"/>
          <w:color w:val="002E60" w:themeColor="text1"/>
          <w:szCs w:val="20"/>
        </w:rPr>
      </w:pPr>
      <w:r w:rsidRPr="001A225D">
        <w:rPr>
          <w:b/>
          <w:bCs/>
        </w:rPr>
        <w:lastRenderedPageBreak/>
        <w:t>weitere Zwecke</w:t>
      </w:r>
      <w:r w:rsidR="0046711E" w:rsidRPr="001A225D">
        <w:t>: Daten bearbeiten wir im erforderlichen Umfang zu weiteren Zwecken wie</w:t>
      </w:r>
      <w:r w:rsidRPr="001A225D">
        <w:t xml:space="preserve"> z.B. Schulung und Ausbildung, Administration (z.B. Vertragsmanagement, Buchhaltung, Durchsetzung und Abwehr von Ansprüchen, Evaluation und Verbesserung interner Abläufe, Erstellung anonymer Statistiken und Auswertungen</w:t>
      </w:r>
      <w:r w:rsidR="00682C4E">
        <w:t>.</w:t>
      </w:r>
    </w:p>
    <w:p w14:paraId="6D02FB6E" w14:textId="77777777" w:rsidR="00276006" w:rsidRPr="001A225D" w:rsidRDefault="00276006" w:rsidP="00276006">
      <w:pPr>
        <w:pStyle w:val="WWH1"/>
      </w:pPr>
      <w:bookmarkStart w:id="26" w:name="_Toc88321131"/>
      <w:bookmarkEnd w:id="25"/>
      <w:r w:rsidRPr="001A225D">
        <w:t>Wie lange bearbeiten wir Personendaten?</w:t>
      </w:r>
      <w:bookmarkEnd w:id="26"/>
    </w:p>
    <w:p w14:paraId="26748BB3" w14:textId="64A5FBF6" w:rsidR="00276006" w:rsidRPr="001A225D" w:rsidRDefault="00276006" w:rsidP="00276006">
      <w:pPr>
        <w:pStyle w:val="WWText1"/>
      </w:pPr>
      <w:r w:rsidRPr="001A225D">
        <w:t>Wir bearbeiten Ihre Personendaten, solange es für den Zweck der Bearbeitung erforderlich ist (bei Verträgen in der Regel für die Dauer der Vertragsbeziehung), solange wir ein berechtigtes Interesse an der Speicherung haben (z.B. um rechtliche Ansprüche durchzusetzen, zur Archivierung und oder dazu, die IT-Sicherheit sicherzustellen) und solange Daten einer gesetzlichen Aufbewahrungspflicht unterliegen (für bestimmte Daten gilt z.B. eine Aufbewahrungsfrist). Nach Ablauf dieser Fristen löschen wir Ihre Personendaten.</w:t>
      </w:r>
    </w:p>
    <w:p w14:paraId="5FAD5B07" w14:textId="7980CD70" w:rsidR="0011567C" w:rsidRPr="001A225D" w:rsidRDefault="000E644B" w:rsidP="0011567C">
      <w:pPr>
        <w:pStyle w:val="WWH1"/>
      </w:pPr>
      <w:bookmarkStart w:id="27" w:name="_Toc88321133"/>
      <w:r w:rsidRPr="001A225D">
        <w:t>Was sind Ihre</w:t>
      </w:r>
      <w:r w:rsidR="00D6535E" w:rsidRPr="001A225D">
        <w:t xml:space="preserve"> Rechte?</w:t>
      </w:r>
      <w:bookmarkEnd w:id="27"/>
    </w:p>
    <w:p w14:paraId="1ADC9144" w14:textId="7DE11A26" w:rsidR="00CA2AD0" w:rsidRPr="001A225D" w:rsidRDefault="00D40C8E" w:rsidP="00CA2AD0">
      <w:pPr>
        <w:pStyle w:val="WWText1"/>
      </w:pPr>
      <w:r w:rsidRPr="001A225D">
        <w:t xml:space="preserve">Sie haben im Rahmen des </w:t>
      </w:r>
      <w:r w:rsidR="000C3EE0" w:rsidRPr="001A225D">
        <w:t xml:space="preserve">anwendbaren Datenschutzrechts </w:t>
      </w:r>
      <w:r w:rsidRPr="001A225D">
        <w:t xml:space="preserve">bestimmte </w:t>
      </w:r>
      <w:r w:rsidR="00CA2AD0" w:rsidRPr="001A225D">
        <w:t>Rechte, damit Sie weitere Informationen über unsere Datenbearbeitung beziehen und auf diese einwirken können</w:t>
      </w:r>
      <w:r w:rsidRPr="001A225D">
        <w:t>:</w:t>
      </w:r>
      <w:r w:rsidR="00CA2AD0" w:rsidRPr="001A225D">
        <w:t xml:space="preserve"> </w:t>
      </w:r>
    </w:p>
    <w:p w14:paraId="557675AC" w14:textId="1C77E009" w:rsidR="00CA2AD0" w:rsidRPr="001A225D" w:rsidRDefault="00CA2AD0" w:rsidP="00CA2AD0">
      <w:pPr>
        <w:pStyle w:val="WWListBullets1"/>
      </w:pPr>
      <w:r w:rsidRPr="001A225D">
        <w:t xml:space="preserve">Sie können auch ein sog. Auskunftsbegehren stellen, wenn Sie weitere Informationen und eine Kopie Ihrer Daten wünschen; </w:t>
      </w:r>
    </w:p>
    <w:p w14:paraId="2B6FF911" w14:textId="77777777" w:rsidR="00CA2AD0" w:rsidRPr="001A225D" w:rsidRDefault="00D6535E" w:rsidP="00CA2AD0">
      <w:pPr>
        <w:pStyle w:val="WWListBullets1"/>
      </w:pPr>
      <w:r w:rsidRPr="001A225D">
        <w:t xml:space="preserve">Sie </w:t>
      </w:r>
      <w:r w:rsidR="00CA2AD0" w:rsidRPr="001A225D">
        <w:t xml:space="preserve">können </w:t>
      </w:r>
      <w:r w:rsidRPr="001A225D">
        <w:t>unseren Datenbearbeitungen widersprechen, insbesondere im Zusammenhang mit Direktmarketing</w:t>
      </w:r>
      <w:r w:rsidR="00CA2AD0" w:rsidRPr="001A225D">
        <w:t xml:space="preserve">; </w:t>
      </w:r>
    </w:p>
    <w:p w14:paraId="30D1F195" w14:textId="77777777" w:rsidR="00CA2AD0" w:rsidRPr="001A225D" w:rsidRDefault="00CA2AD0" w:rsidP="00CA2AD0">
      <w:pPr>
        <w:pStyle w:val="WWListBullets1"/>
      </w:pPr>
      <w:r w:rsidRPr="001A225D">
        <w:t xml:space="preserve">Sie können </w:t>
      </w:r>
      <w:r w:rsidR="00D6535E" w:rsidRPr="001A225D">
        <w:t>unrichtige oder unvollständige Personendaten berichtigen bzw. vervollständigen oder durch einen Bestreitungsvermerk ergänzen lassen</w:t>
      </w:r>
      <w:r w:rsidRPr="001A225D">
        <w:t>;</w:t>
      </w:r>
    </w:p>
    <w:p w14:paraId="056960D0" w14:textId="10684ABC" w:rsidR="00CA2AD0" w:rsidRPr="001A225D" w:rsidRDefault="00D6535E" w:rsidP="000E4291">
      <w:pPr>
        <w:pStyle w:val="WWListBullets1"/>
      </w:pPr>
      <w:r w:rsidRPr="001A225D">
        <w:t xml:space="preserve">Sie </w:t>
      </w:r>
      <w:r w:rsidR="003C4E1C" w:rsidRPr="001A225D">
        <w:t>haben</w:t>
      </w:r>
      <w:r w:rsidR="00CA2AD0" w:rsidRPr="001A225D">
        <w:t xml:space="preserve"> </w:t>
      </w:r>
      <w:r w:rsidRPr="001A225D">
        <w:t>auch das Recht, die Personendaten, die Sie uns bereitgestellt haben, in einem strukturierten, gängigen und maschinenlesbaren Format zu erhalten, soweit die entsprechende Datenbearbeitung auf Ihrer Einwilligung beruht oder zur Vertragserfüllung erforderlich ist</w:t>
      </w:r>
      <w:r w:rsidR="00CA2AD0" w:rsidRPr="001A225D">
        <w:t>;</w:t>
      </w:r>
    </w:p>
    <w:p w14:paraId="46D69D4F" w14:textId="755C150A" w:rsidR="00CA2AD0" w:rsidRPr="001A225D" w:rsidRDefault="00CA2AD0" w:rsidP="000E4291">
      <w:pPr>
        <w:pStyle w:val="WWListBullets1"/>
      </w:pPr>
      <w:r w:rsidRPr="001A225D">
        <w:t>s</w:t>
      </w:r>
      <w:r w:rsidR="00D6535E" w:rsidRPr="001A225D">
        <w:t xml:space="preserve">oweit wir Daten auf Basis Ihrer Einwilligung bearbeiten, können Sie </w:t>
      </w:r>
      <w:r w:rsidR="00862E23" w:rsidRPr="001A225D">
        <w:t>die</w:t>
      </w:r>
      <w:r w:rsidR="00D6535E" w:rsidRPr="001A225D">
        <w:t xml:space="preserve"> Einwilligung jederzeit widerrufen. Der Widerruf gilt für die Zukunft. </w:t>
      </w:r>
    </w:p>
    <w:p w14:paraId="045BBCBA" w14:textId="11194D9A" w:rsidR="00D40C8E" w:rsidRDefault="00D40C8E" w:rsidP="00D40C8E">
      <w:pPr>
        <w:pStyle w:val="WWText1"/>
      </w:pPr>
      <w:r w:rsidRPr="001A225D">
        <w:t xml:space="preserve">Wenn Sie ein solches Recht in Anspruch nehmen wollen, wenden Sie sich gerne an uns (Ziff. </w:t>
      </w:r>
      <w:r w:rsidRPr="001A225D">
        <w:fldChar w:fldCharType="begin"/>
      </w:r>
      <w:r w:rsidRPr="001A225D">
        <w:instrText xml:space="preserve"> REF _Ref87956423 \r \h </w:instrText>
      </w:r>
      <w:r w:rsidRPr="001A225D">
        <w:fldChar w:fldCharType="separate"/>
      </w:r>
      <w:r w:rsidR="0007485B" w:rsidRPr="001A225D">
        <w:t>2</w:t>
      </w:r>
      <w:r w:rsidRPr="001A225D">
        <w:fldChar w:fldCharType="end"/>
      </w:r>
      <w:r w:rsidRPr="001A225D">
        <w:t xml:space="preserve">). </w:t>
      </w:r>
      <w:r w:rsidR="006C29B6" w:rsidRPr="001A225D">
        <w:t xml:space="preserve">In der Regel müssen wir dabei Ihre Identität prüfen (z.B. durch eine Ausweiskopie). </w:t>
      </w:r>
      <w:r w:rsidRPr="001A225D">
        <w:t>Es steht Ihnen zudem auch frei, bei der zuständigen Aufsichtsbehörde eine Beschwerde gegen unsere Bearbeitung Ihrer Daten einzureichen, in der Schweiz beim Eidgenössischen Datenschutz- und Öffentlichkeitsbeauftragten (EDÖB</w:t>
      </w:r>
      <w:r w:rsidR="00D139AC" w:rsidRPr="001A225D">
        <w:t xml:space="preserve">). </w:t>
      </w:r>
    </w:p>
    <w:p w14:paraId="4864BA59" w14:textId="2D36088F" w:rsidR="00426E3E" w:rsidRDefault="00426E3E" w:rsidP="00D40C8E">
      <w:pPr>
        <w:pStyle w:val="WWText1"/>
      </w:pPr>
      <w:r>
        <w:lastRenderedPageBreak/>
        <w:t>Version 1.0,     1. Juni 2023</w:t>
      </w:r>
    </w:p>
    <w:p w14:paraId="0ABDDFDE" w14:textId="63A6B613" w:rsidR="00426E3E" w:rsidRPr="001A225D" w:rsidRDefault="00426E3E" w:rsidP="00D40C8E">
      <w:pPr>
        <w:pStyle w:val="WWText1"/>
      </w:pPr>
      <w:r>
        <w:t>Wir können diese Datenschutzerklärung jederzeit anpassen und ergänzen.</w:t>
      </w:r>
    </w:p>
    <w:sectPr w:rsidR="00426E3E" w:rsidRPr="001A225D" w:rsidSect="008F507F">
      <w:headerReference w:type="default" r:id="rId17"/>
      <w:footerReference w:type="default" r:id="rId18"/>
      <w:footerReference w:type="first" r:id="rId19"/>
      <w:type w:val="continuous"/>
      <w:pgSz w:w="11906" w:h="16838" w:code="9"/>
      <w:pgMar w:top="2127" w:right="1418" w:bottom="1560"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0DD1" w14:textId="77777777" w:rsidR="00BB5797" w:rsidRPr="001A225D" w:rsidRDefault="00BB5797">
      <w:r w:rsidRPr="001A225D">
        <w:separator/>
      </w:r>
    </w:p>
  </w:endnote>
  <w:endnote w:type="continuationSeparator" w:id="0">
    <w:p w14:paraId="4ED7F444" w14:textId="77777777" w:rsidR="00BB5797" w:rsidRPr="001A225D" w:rsidRDefault="00BB5797">
      <w:r w:rsidRPr="001A225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News Gothic M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57" w:type="dxa"/>
        <w:right w:w="57" w:type="dxa"/>
      </w:tblCellMar>
      <w:tblLook w:val="04A0" w:firstRow="1" w:lastRow="0" w:firstColumn="1" w:lastColumn="0" w:noHBand="0" w:noVBand="1"/>
    </w:tblPr>
    <w:tblGrid>
      <w:gridCol w:w="7371"/>
      <w:gridCol w:w="1418"/>
    </w:tblGrid>
    <w:tr w:rsidR="00E27CFC" w:rsidRPr="001A225D" w14:paraId="09BE2518" w14:textId="77777777" w:rsidTr="00137FB0">
      <w:tc>
        <w:tcPr>
          <w:tcW w:w="7371" w:type="dxa"/>
          <w:shd w:val="clear" w:color="auto" w:fill="auto"/>
          <w:vAlign w:val="bottom"/>
        </w:tcPr>
        <w:p w14:paraId="24EDEF7A" w14:textId="77777777" w:rsidR="00E27CFC" w:rsidRPr="001A225D" w:rsidRDefault="00E27CFC" w:rsidP="00735C77">
          <w:pPr>
            <w:pStyle w:val="Fuzeile"/>
          </w:pPr>
        </w:p>
      </w:tc>
      <w:tc>
        <w:tcPr>
          <w:tcW w:w="1418" w:type="dxa"/>
          <w:shd w:val="clear" w:color="auto" w:fill="auto"/>
          <w:vAlign w:val="bottom"/>
        </w:tcPr>
        <w:p w14:paraId="5708DAC9" w14:textId="21892D06" w:rsidR="00E27CFC" w:rsidRPr="001A225D" w:rsidRDefault="00E27CFC" w:rsidP="00891E2D">
          <w:pPr>
            <w:pStyle w:val="Fuzeile"/>
            <w:jc w:val="right"/>
          </w:pPr>
          <w:r w:rsidRPr="001A225D">
            <w:fldChar w:fldCharType="begin"/>
          </w:r>
          <w:r w:rsidRPr="001A225D">
            <w:instrText xml:space="preserve"> IF </w:instrText>
          </w:r>
          <w:fldSimple w:instr=" NUMPAGES   \* MERGEFORMAT ">
            <w:r w:rsidR="000B58C8">
              <w:rPr>
                <w:noProof/>
              </w:rPr>
              <w:instrText>5</w:instrText>
            </w:r>
          </w:fldSimple>
          <w:r w:rsidRPr="001A225D">
            <w:instrText>="1" "" "</w:instrText>
          </w:r>
          <w:bookmarkStart w:id="28" w:name="DocPage2"/>
          <w:r w:rsidR="001A225D" w:rsidRPr="001A225D">
            <w:instrText>Seite</w:instrText>
          </w:r>
          <w:bookmarkEnd w:id="28"/>
          <w:r w:rsidRPr="001A225D">
            <w:instrText xml:space="preserve"> </w:instrText>
          </w:r>
          <w:r w:rsidRPr="001A225D">
            <w:fldChar w:fldCharType="begin"/>
          </w:r>
          <w:r w:rsidRPr="001A225D">
            <w:instrText xml:space="preserve"> PAGE   \* MERGEFORMAT </w:instrText>
          </w:r>
          <w:r w:rsidRPr="001A225D">
            <w:fldChar w:fldCharType="separate"/>
          </w:r>
          <w:r w:rsidR="000B58C8">
            <w:rPr>
              <w:noProof/>
            </w:rPr>
            <w:instrText>5</w:instrText>
          </w:r>
          <w:r w:rsidRPr="001A225D">
            <w:fldChar w:fldCharType="end"/>
          </w:r>
          <w:r w:rsidRPr="001A225D">
            <w:instrText xml:space="preserve"> </w:instrText>
          </w:r>
          <w:bookmarkStart w:id="29" w:name="DocFrom2"/>
          <w:r w:rsidR="001A225D" w:rsidRPr="001A225D">
            <w:instrText>von</w:instrText>
          </w:r>
          <w:bookmarkEnd w:id="29"/>
          <w:r w:rsidRPr="001A225D">
            <w:instrText xml:space="preserve"> </w:instrText>
          </w:r>
          <w:fldSimple w:instr=" NUMPAGES   \* MERGEFORMAT ">
            <w:r w:rsidR="000B58C8">
              <w:rPr>
                <w:noProof/>
              </w:rPr>
              <w:instrText>5</w:instrText>
            </w:r>
          </w:fldSimple>
          <w:r w:rsidRPr="001A225D">
            <w:instrText xml:space="preserve">" \* MERGEFORMAT </w:instrText>
          </w:r>
          <w:r w:rsidRPr="001A225D">
            <w:fldChar w:fldCharType="separate"/>
          </w:r>
          <w:r w:rsidR="000B58C8" w:rsidRPr="001A225D">
            <w:rPr>
              <w:noProof/>
            </w:rPr>
            <w:t xml:space="preserve">Seite </w:t>
          </w:r>
          <w:r w:rsidR="000B58C8">
            <w:rPr>
              <w:noProof/>
            </w:rPr>
            <w:t>5</w:t>
          </w:r>
          <w:r w:rsidR="000B58C8" w:rsidRPr="001A225D">
            <w:rPr>
              <w:noProof/>
            </w:rPr>
            <w:t xml:space="preserve"> von </w:t>
          </w:r>
          <w:r w:rsidR="000B58C8">
            <w:rPr>
              <w:noProof/>
            </w:rPr>
            <w:t>5</w:t>
          </w:r>
          <w:r w:rsidRPr="001A225D">
            <w:fldChar w:fldCharType="end"/>
          </w:r>
        </w:p>
      </w:tc>
    </w:tr>
  </w:tbl>
  <w:p w14:paraId="5EA1B58D" w14:textId="77777777" w:rsidR="00E27CFC" w:rsidRPr="001A225D" w:rsidRDefault="00E27CFC" w:rsidP="00137FB0">
    <w:pPr>
      <w:pStyle w:val="Neutra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44AF" w14:textId="12354877" w:rsidR="00E27CFC" w:rsidRPr="001A225D" w:rsidRDefault="00E27CFC" w:rsidP="009E4A4C">
    <w:pPr>
      <w:pStyle w:val="Fuzeile"/>
      <w:jc w:val="right"/>
    </w:pPr>
    <w:r w:rsidRPr="001A225D">
      <w:t xml:space="preserve">Seite </w:t>
    </w:r>
    <w:r w:rsidRPr="001A225D">
      <w:fldChar w:fldCharType="begin"/>
    </w:r>
    <w:r w:rsidRPr="001A225D">
      <w:instrText xml:space="preserve"> PAGE   \* MERGEFORMAT </w:instrText>
    </w:r>
    <w:r w:rsidRPr="001A225D">
      <w:fldChar w:fldCharType="separate"/>
    </w:r>
    <w:r w:rsidRPr="001A225D">
      <w:rPr>
        <w:noProof/>
      </w:rPr>
      <w:t>1</w:t>
    </w:r>
    <w:r w:rsidRPr="001A225D">
      <w:fldChar w:fldCharType="end"/>
    </w:r>
    <w:r w:rsidRPr="001A225D">
      <w:t xml:space="preserve"> von </w:t>
    </w:r>
    <w:fldSimple w:instr=" NUMPAGES   \* MERGEFORMAT ">
      <w:r w:rsidRPr="001A225D">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8F45" w14:textId="77777777" w:rsidR="00BB5797" w:rsidRPr="001A225D" w:rsidRDefault="00BB5797" w:rsidP="00DF028C">
      <w:pPr>
        <w:ind w:right="8079"/>
        <w:rPr>
          <w:color w:val="BAAE72" w:themeColor="background2"/>
          <w:sz w:val="12"/>
        </w:rPr>
      </w:pPr>
      <w:r w:rsidRPr="001A225D">
        <w:rPr>
          <w:color w:val="BAAE72" w:themeColor="background2"/>
          <w:sz w:val="12"/>
        </w:rPr>
        <w:separator/>
      </w:r>
    </w:p>
  </w:footnote>
  <w:footnote w:type="continuationSeparator" w:id="0">
    <w:p w14:paraId="626B0289" w14:textId="77777777" w:rsidR="00BB5797" w:rsidRPr="001A225D" w:rsidRDefault="00BB5797">
      <w:r w:rsidRPr="001A225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0E0B" w14:textId="77777777" w:rsidR="00E27CFC" w:rsidRPr="001A225D" w:rsidRDefault="00E27CFC" w:rsidP="008429DC">
    <w:pPr>
      <w:pStyle w:val="Kopfzeile"/>
      <w:jc w:val="right"/>
      <w:rPr>
        <w:sz w:val="16"/>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BE669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02A800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232CBD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39E544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37E2CE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4E828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44A47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B64F3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26D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1B27E1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247CA5"/>
    <w:multiLevelType w:val="hybridMultilevel"/>
    <w:tmpl w:val="DD5459B2"/>
    <w:lvl w:ilvl="0" w:tplc="89DE7E7A">
      <w:start w:val="1"/>
      <w:numFmt w:val="bullet"/>
      <w:pStyle w:val="WWListBullets1"/>
      <w:lvlText w:val="—"/>
      <w:lvlJc w:val="left"/>
      <w:pPr>
        <w:ind w:left="1418" w:hanging="567"/>
      </w:pPr>
      <w:rPr>
        <w:rFonts w:ascii="Calibri" w:hAnsi="Calibri" w:hint="default"/>
        <w:sz w:val="21"/>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07D64720"/>
    <w:multiLevelType w:val="multilevel"/>
    <w:tmpl w:val="574C4F38"/>
    <w:styleLink w:val="IDfixNum05"/>
    <w:lvl w:ilvl="0">
      <w:start w:val="1"/>
      <w:numFmt w:val="lowerLetter"/>
      <w:lvlText w:val="(%1)"/>
      <w:lvlJc w:val="left"/>
      <w:pPr>
        <w:tabs>
          <w:tab w:val="num" w:pos="567"/>
        </w:tabs>
        <w:ind w:left="567" w:hanging="567"/>
      </w:pPr>
      <w:rPr>
        <w:rFonts w:ascii="Calibri" w:hAnsi="Calibri" w:cs="Calibri" w:hint="default"/>
        <w:b w:val="0"/>
        <w:i w:val="0"/>
        <w:sz w:val="24"/>
        <w:szCs w:val="21"/>
      </w:rPr>
    </w:lvl>
    <w:lvl w:ilvl="1">
      <w:start w:val="1"/>
      <w:numFmt w:val="lowerRoman"/>
      <w:lvlText w:val="(%2)"/>
      <w:lvlJc w:val="left"/>
      <w:pPr>
        <w:tabs>
          <w:tab w:val="num" w:pos="1134"/>
        </w:tabs>
        <w:ind w:left="1134" w:hanging="567"/>
      </w:pPr>
      <w:rPr>
        <w:rFonts w:ascii="Calibri" w:hAnsi="Calibri" w:hint="default"/>
        <w:b w:val="0"/>
        <w:i w:val="0"/>
        <w:sz w:val="24"/>
        <w:szCs w:val="21"/>
      </w:rPr>
    </w:lvl>
    <w:lvl w:ilvl="2">
      <w:start w:val="1"/>
      <w:numFmt w:val="decimal"/>
      <w:lvlText w:val="(%3)"/>
      <w:lvlJc w:val="left"/>
      <w:pPr>
        <w:tabs>
          <w:tab w:val="num" w:pos="1701"/>
        </w:tabs>
        <w:ind w:left="1701" w:hanging="567"/>
      </w:pPr>
      <w:rPr>
        <w:rFonts w:ascii="Calibri" w:hAnsi="Calibri" w:hint="default"/>
        <w:b w:val="0"/>
        <w:i w:val="0"/>
        <w:sz w:val="24"/>
        <w:szCs w:val="21"/>
      </w:rPr>
    </w:lvl>
    <w:lvl w:ilvl="3">
      <w:start w:val="1"/>
      <w:numFmt w:val="none"/>
      <w:lvlText w:val=""/>
      <w:lvlJc w:val="left"/>
      <w:pPr>
        <w:tabs>
          <w:tab w:val="num" w:pos="1701"/>
        </w:tabs>
        <w:ind w:left="1701" w:hanging="567"/>
      </w:pPr>
      <w:rPr>
        <w:rFonts w:ascii="Calibri" w:hAnsi="Calibri" w:hint="default"/>
        <w:b w:val="0"/>
        <w:i w:val="0"/>
        <w:sz w:val="24"/>
      </w:rPr>
    </w:lvl>
    <w:lvl w:ilvl="4">
      <w:start w:val="1"/>
      <w:numFmt w:val="none"/>
      <w:lvlText w:val=""/>
      <w:lvlJc w:val="left"/>
      <w:pPr>
        <w:tabs>
          <w:tab w:val="num" w:pos="1701"/>
        </w:tabs>
        <w:ind w:left="1701" w:hanging="595"/>
      </w:pPr>
      <w:rPr>
        <w:rFonts w:ascii="Calibri" w:hAnsi="Calibri" w:hint="default"/>
        <w:b w:val="0"/>
        <w:i w:val="0"/>
        <w:sz w:val="24"/>
      </w:rPr>
    </w:lvl>
    <w:lvl w:ilvl="5">
      <w:start w:val="1"/>
      <w:numFmt w:val="none"/>
      <w:lvlText w:val=""/>
      <w:lvlJc w:val="left"/>
      <w:pPr>
        <w:tabs>
          <w:tab w:val="num" w:pos="1701"/>
        </w:tabs>
        <w:ind w:left="1701" w:hanging="567"/>
      </w:pPr>
      <w:rPr>
        <w:rFonts w:ascii="Calibri" w:hAnsi="Calibri" w:hint="default"/>
      </w:rPr>
    </w:lvl>
    <w:lvl w:ilvl="6">
      <w:start w:val="1"/>
      <w:numFmt w:val="none"/>
      <w:lvlText w:val=""/>
      <w:lvlJc w:val="left"/>
      <w:pPr>
        <w:tabs>
          <w:tab w:val="num" w:pos="1701"/>
        </w:tabs>
        <w:ind w:left="1701" w:hanging="567"/>
      </w:pPr>
      <w:rPr>
        <w:rFonts w:ascii="Calibri" w:hAnsi="Calibri" w:hint="default"/>
      </w:rPr>
    </w:lvl>
    <w:lvl w:ilvl="7">
      <w:start w:val="1"/>
      <w:numFmt w:val="none"/>
      <w:lvlText w:val=""/>
      <w:lvlJc w:val="left"/>
      <w:pPr>
        <w:tabs>
          <w:tab w:val="num" w:pos="1701"/>
        </w:tabs>
        <w:ind w:left="1701" w:hanging="567"/>
      </w:pPr>
      <w:rPr>
        <w:rFonts w:ascii="Calibri" w:hAnsi="Calibri" w:hint="default"/>
      </w:rPr>
    </w:lvl>
    <w:lvl w:ilvl="8">
      <w:start w:val="1"/>
      <w:numFmt w:val="none"/>
      <w:lvlText w:val=""/>
      <w:lvlJc w:val="left"/>
      <w:pPr>
        <w:tabs>
          <w:tab w:val="num" w:pos="1701"/>
        </w:tabs>
        <w:ind w:left="1701" w:hanging="567"/>
      </w:pPr>
      <w:rPr>
        <w:rFonts w:ascii="Calibri" w:hAnsi="Calibri" w:hint="default"/>
      </w:rPr>
    </w:lvl>
  </w:abstractNum>
  <w:abstractNum w:abstractNumId="12" w15:restartNumberingAfterBreak="0">
    <w:nsid w:val="09DB3DBD"/>
    <w:multiLevelType w:val="multilevel"/>
    <w:tmpl w:val="C310D06C"/>
    <w:styleLink w:val="NumArt"/>
    <w:lvl w:ilvl="0">
      <w:start w:val="1"/>
      <w:numFmt w:val="decimal"/>
      <w:lvlText w:val="Art. %1"/>
      <w:lvlJc w:val="left"/>
      <w:pPr>
        <w:ind w:left="992" w:hanging="992"/>
      </w:pPr>
      <w:rPr>
        <w:rFonts w:ascii="Calibri" w:hAnsi="Calibri" w:hint="default"/>
        <w:b/>
        <w:i w:val="0"/>
        <w:sz w:val="24"/>
      </w:rPr>
    </w:lvl>
    <w:lvl w:ilvl="1">
      <w:start w:val="1"/>
      <w:numFmt w:val="lowerLetter"/>
      <w:lvlText w:val="Art. %1%2"/>
      <w:lvlJc w:val="left"/>
      <w:pPr>
        <w:ind w:left="992" w:hanging="992"/>
      </w:pPr>
      <w:rPr>
        <w:rFonts w:ascii="Calibri" w:hAnsi="Calibri" w:hint="default"/>
        <w:b/>
        <w:i w:val="0"/>
        <w:sz w:val="24"/>
      </w:rPr>
    </w:lvl>
    <w:lvl w:ilvl="2">
      <w:start w:val="1"/>
      <w:numFmt w:val="none"/>
      <w:lvlText w:val=""/>
      <w:lvlJc w:val="left"/>
      <w:pPr>
        <w:ind w:left="992" w:hanging="992"/>
      </w:pPr>
      <w:rPr>
        <w:rFonts w:hint="default"/>
      </w:rPr>
    </w:lvl>
    <w:lvl w:ilvl="3">
      <w:start w:val="1"/>
      <w:numFmt w:val="none"/>
      <w:lvlText w:val=""/>
      <w:lvlJc w:val="left"/>
      <w:pPr>
        <w:ind w:left="992" w:hanging="992"/>
      </w:pPr>
      <w:rPr>
        <w:rFonts w:hint="default"/>
      </w:rPr>
    </w:lvl>
    <w:lvl w:ilvl="4">
      <w:start w:val="1"/>
      <w:numFmt w:val="none"/>
      <w:lvlText w:val=""/>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13" w15:restartNumberingAfterBreak="0">
    <w:nsid w:val="12C11E83"/>
    <w:multiLevelType w:val="multilevel"/>
    <w:tmpl w:val="65CA8912"/>
    <w:styleLink w:val="IDfixNum06"/>
    <w:lvl w:ilvl="0">
      <w:start w:val="1"/>
      <w:numFmt w:val="lowerLetter"/>
      <w:lvlText w:val="(%1)"/>
      <w:lvlJc w:val="left"/>
      <w:pPr>
        <w:tabs>
          <w:tab w:val="num" w:pos="1656"/>
        </w:tabs>
        <w:ind w:left="1656" w:hanging="664"/>
      </w:pPr>
      <w:rPr>
        <w:rFonts w:ascii="Calibri" w:hAnsi="Calibri" w:cs="Calibri" w:hint="default"/>
        <w:b w:val="0"/>
        <w:i w:val="0"/>
        <w:sz w:val="24"/>
      </w:rPr>
    </w:lvl>
    <w:lvl w:ilvl="1">
      <w:start w:val="1"/>
      <w:numFmt w:val="lowerRoman"/>
      <w:lvlText w:val="(%2)"/>
      <w:lvlJc w:val="left"/>
      <w:pPr>
        <w:tabs>
          <w:tab w:val="num" w:pos="2098"/>
        </w:tabs>
        <w:ind w:left="2098" w:hanging="442"/>
      </w:pPr>
      <w:rPr>
        <w:rFonts w:ascii="Calibri" w:hAnsi="Calibri" w:hint="default"/>
        <w:b w:val="0"/>
        <w:i w:val="0"/>
        <w:sz w:val="24"/>
      </w:rPr>
    </w:lvl>
    <w:lvl w:ilvl="2">
      <w:start w:val="1"/>
      <w:numFmt w:val="decimal"/>
      <w:lvlText w:val="(%3)"/>
      <w:lvlJc w:val="left"/>
      <w:pPr>
        <w:tabs>
          <w:tab w:val="num" w:pos="2693"/>
        </w:tabs>
        <w:ind w:left="2693" w:hanging="595"/>
      </w:pPr>
      <w:rPr>
        <w:rFonts w:asciiTheme="minorHAnsi" w:hAnsiTheme="minorHAnsi" w:hint="default"/>
        <w:b w:val="0"/>
        <w:i w:val="0"/>
        <w:sz w:val="24"/>
      </w:rPr>
    </w:lvl>
    <w:lvl w:ilvl="3">
      <w:start w:val="1"/>
      <w:numFmt w:val="none"/>
      <w:lvlRestart w:val="0"/>
      <w:lvlText w:val=""/>
      <w:lvlJc w:val="left"/>
      <w:pPr>
        <w:ind w:left="2693" w:firstLine="0"/>
      </w:pPr>
      <w:rPr>
        <w:rFonts w:hint="default"/>
      </w:rPr>
    </w:lvl>
    <w:lvl w:ilvl="4">
      <w:start w:val="1"/>
      <w:numFmt w:val="none"/>
      <w:lvlRestart w:val="0"/>
      <w:lvlText w:val=""/>
      <w:lvlJc w:val="left"/>
      <w:pPr>
        <w:ind w:left="2693" w:firstLine="0"/>
      </w:pPr>
      <w:rPr>
        <w:rFonts w:hint="default"/>
      </w:rPr>
    </w:lvl>
    <w:lvl w:ilvl="5">
      <w:start w:val="1"/>
      <w:numFmt w:val="none"/>
      <w:lvlRestart w:val="0"/>
      <w:lvlText w:val=""/>
      <w:lvlJc w:val="left"/>
      <w:pPr>
        <w:tabs>
          <w:tab w:val="num" w:pos="2693"/>
        </w:tabs>
        <w:ind w:left="2693" w:firstLine="0"/>
      </w:pPr>
      <w:rPr>
        <w:rFonts w:hint="default"/>
      </w:rPr>
    </w:lvl>
    <w:lvl w:ilvl="6">
      <w:start w:val="1"/>
      <w:numFmt w:val="none"/>
      <w:lvlRestart w:val="0"/>
      <w:lvlText w:val=""/>
      <w:lvlJc w:val="left"/>
      <w:pPr>
        <w:tabs>
          <w:tab w:val="num" w:pos="2693"/>
        </w:tabs>
        <w:ind w:left="2693" w:firstLine="0"/>
      </w:pPr>
      <w:rPr>
        <w:rFonts w:hint="default"/>
      </w:rPr>
    </w:lvl>
    <w:lvl w:ilvl="7">
      <w:start w:val="1"/>
      <w:numFmt w:val="none"/>
      <w:lvlRestart w:val="0"/>
      <w:lvlText w:val=""/>
      <w:lvlJc w:val="left"/>
      <w:pPr>
        <w:ind w:left="2693" w:firstLine="0"/>
      </w:pPr>
      <w:rPr>
        <w:rFonts w:hint="default"/>
      </w:rPr>
    </w:lvl>
    <w:lvl w:ilvl="8">
      <w:start w:val="1"/>
      <w:numFmt w:val="none"/>
      <w:lvlRestart w:val="0"/>
      <w:lvlText w:val=""/>
      <w:lvlJc w:val="left"/>
      <w:pPr>
        <w:ind w:left="2693" w:firstLine="0"/>
      </w:pPr>
      <w:rPr>
        <w:rFonts w:hint="default"/>
      </w:rPr>
    </w:lvl>
  </w:abstractNum>
  <w:abstractNum w:abstractNumId="14" w15:restartNumberingAfterBreak="0">
    <w:nsid w:val="15F455FC"/>
    <w:multiLevelType w:val="multilevel"/>
    <w:tmpl w:val="05444462"/>
    <w:styleLink w:val="NumPrambel"/>
    <w:lvl w:ilvl="0">
      <w:start w:val="1"/>
      <w:numFmt w:val="upperLetter"/>
      <w:lvlText w:val="%1."/>
      <w:lvlJc w:val="left"/>
      <w:pPr>
        <w:tabs>
          <w:tab w:val="num" w:pos="992"/>
        </w:tabs>
        <w:ind w:left="992" w:hanging="992"/>
      </w:pPr>
      <w:rPr>
        <w:rFonts w:hint="default"/>
      </w:rPr>
    </w:lvl>
    <w:lvl w:ilvl="1">
      <w:start w:val="1"/>
      <w:numFmt w:val="none"/>
      <w:lvlText w:val=""/>
      <w:lvlJc w:val="left"/>
      <w:pPr>
        <w:tabs>
          <w:tab w:val="num" w:pos="992"/>
        </w:tabs>
        <w:ind w:left="992" w:hanging="992"/>
      </w:pPr>
      <w:rPr>
        <w:rFonts w:hint="default"/>
      </w:rPr>
    </w:lvl>
    <w:lvl w:ilvl="2">
      <w:start w:val="1"/>
      <w:numFmt w:val="none"/>
      <w:lvlText w:val=""/>
      <w:lvlJc w:val="left"/>
      <w:pPr>
        <w:tabs>
          <w:tab w:val="num" w:pos="992"/>
        </w:tabs>
        <w:ind w:left="992" w:hanging="992"/>
      </w:pPr>
      <w:rPr>
        <w:rFonts w:hint="default"/>
      </w:rPr>
    </w:lvl>
    <w:lvl w:ilvl="3">
      <w:start w:val="1"/>
      <w:numFmt w:val="none"/>
      <w:lvlText w:val=""/>
      <w:lvlJc w:val="left"/>
      <w:pPr>
        <w:tabs>
          <w:tab w:val="num" w:pos="992"/>
        </w:tabs>
        <w:ind w:left="992" w:hanging="992"/>
      </w:pPr>
      <w:rPr>
        <w:rFonts w:hint="default"/>
      </w:rPr>
    </w:lvl>
    <w:lvl w:ilvl="4">
      <w:start w:val="1"/>
      <w:numFmt w:val="none"/>
      <w:lvlText w:val=""/>
      <w:lvlJc w:val="left"/>
      <w:pPr>
        <w:tabs>
          <w:tab w:val="num" w:pos="992"/>
        </w:tabs>
        <w:ind w:left="992" w:hanging="992"/>
      </w:pPr>
      <w:rPr>
        <w:rFonts w:hint="default"/>
      </w:rPr>
    </w:lvl>
    <w:lvl w:ilvl="5">
      <w:start w:val="1"/>
      <w:numFmt w:val="none"/>
      <w:lvlText w:val=""/>
      <w:lvlJc w:val="left"/>
      <w:pPr>
        <w:tabs>
          <w:tab w:val="num" w:pos="992"/>
        </w:tabs>
        <w:ind w:left="992" w:hanging="992"/>
      </w:pPr>
      <w:rPr>
        <w:rFonts w:hint="default"/>
      </w:rPr>
    </w:lvl>
    <w:lvl w:ilvl="6">
      <w:start w:val="1"/>
      <w:numFmt w:val="none"/>
      <w:lvlText w:val=""/>
      <w:lvlJc w:val="left"/>
      <w:pPr>
        <w:tabs>
          <w:tab w:val="num" w:pos="992"/>
        </w:tabs>
        <w:ind w:left="992" w:hanging="992"/>
      </w:pPr>
      <w:rPr>
        <w:rFonts w:hint="default"/>
      </w:rPr>
    </w:lvl>
    <w:lvl w:ilvl="7">
      <w:start w:val="1"/>
      <w:numFmt w:val="none"/>
      <w:lvlText w:val=""/>
      <w:lvlJc w:val="left"/>
      <w:pPr>
        <w:tabs>
          <w:tab w:val="num" w:pos="992"/>
        </w:tabs>
        <w:ind w:left="992" w:hanging="992"/>
      </w:pPr>
      <w:rPr>
        <w:rFonts w:hint="default"/>
      </w:rPr>
    </w:lvl>
    <w:lvl w:ilvl="8">
      <w:start w:val="1"/>
      <w:numFmt w:val="none"/>
      <w:lvlText w:val=""/>
      <w:lvlJc w:val="left"/>
      <w:pPr>
        <w:tabs>
          <w:tab w:val="num" w:pos="992"/>
        </w:tabs>
        <w:ind w:left="992" w:hanging="992"/>
      </w:pPr>
      <w:rPr>
        <w:rFonts w:hint="default"/>
      </w:rPr>
    </w:lvl>
  </w:abstractNum>
  <w:abstractNum w:abstractNumId="15" w15:restartNumberingAfterBreak="0">
    <w:nsid w:val="18CC78BF"/>
    <w:multiLevelType w:val="multilevel"/>
    <w:tmpl w:val="1300483E"/>
    <w:styleLink w:val="IDfixNumRecht"/>
    <w:lvl w:ilvl="0">
      <w:start w:val="1"/>
      <w:numFmt w:val="upperLetter"/>
      <w:lvlText w:val="%1."/>
      <w:lvlJc w:val="left"/>
      <w:pPr>
        <w:tabs>
          <w:tab w:val="num" w:pos="992"/>
        </w:tabs>
        <w:ind w:left="992" w:hanging="992"/>
      </w:pPr>
      <w:rPr>
        <w:rFonts w:ascii="Calibri" w:hAnsi="Calibri" w:cs="Calibri" w:hint="default"/>
        <w:b/>
        <w:i w:val="0"/>
        <w:sz w:val="24"/>
        <w:szCs w:val="21"/>
      </w:rPr>
    </w:lvl>
    <w:lvl w:ilvl="1">
      <w:start w:val="1"/>
      <w:numFmt w:val="none"/>
      <w:lvlText w:val=""/>
      <w:lvlJc w:val="left"/>
      <w:pPr>
        <w:tabs>
          <w:tab w:val="num" w:pos="992"/>
        </w:tabs>
        <w:ind w:left="992" w:hanging="992"/>
      </w:pPr>
      <w:rPr>
        <w:rFonts w:ascii="News Gothic MT" w:hAnsi="News Gothic MT" w:hint="default"/>
        <w:b w:val="0"/>
        <w:i w:val="0"/>
        <w:sz w:val="21"/>
        <w:szCs w:val="21"/>
      </w:rPr>
    </w:lvl>
    <w:lvl w:ilvl="2">
      <w:start w:val="1"/>
      <w:numFmt w:val="none"/>
      <w:lvlText w:val=""/>
      <w:lvlJc w:val="left"/>
      <w:pPr>
        <w:tabs>
          <w:tab w:val="num" w:pos="992"/>
        </w:tabs>
        <w:ind w:left="992" w:hanging="992"/>
      </w:pPr>
      <w:rPr>
        <w:rFonts w:ascii="News Gothic MT" w:hAnsi="News Gothic MT" w:hint="default"/>
      </w:rPr>
    </w:lvl>
    <w:lvl w:ilvl="3">
      <w:start w:val="1"/>
      <w:numFmt w:val="none"/>
      <w:lvlText w:val=""/>
      <w:lvlJc w:val="left"/>
      <w:pPr>
        <w:tabs>
          <w:tab w:val="num" w:pos="992"/>
        </w:tabs>
        <w:ind w:left="992" w:hanging="992"/>
      </w:pPr>
      <w:rPr>
        <w:rFonts w:ascii="News Gothic MT" w:hAnsi="News Gothic MT" w:hint="default"/>
      </w:rPr>
    </w:lvl>
    <w:lvl w:ilvl="4">
      <w:start w:val="1"/>
      <w:numFmt w:val="none"/>
      <w:lvlText w:val=""/>
      <w:lvlJc w:val="left"/>
      <w:pPr>
        <w:tabs>
          <w:tab w:val="num" w:pos="992"/>
        </w:tabs>
        <w:ind w:left="992" w:hanging="992"/>
      </w:pPr>
      <w:rPr>
        <w:rFonts w:ascii="News Gothic MT" w:hAnsi="News Gothic MT" w:hint="default"/>
      </w:rPr>
    </w:lvl>
    <w:lvl w:ilvl="5">
      <w:start w:val="1"/>
      <w:numFmt w:val="none"/>
      <w:lvlText w:val=""/>
      <w:lvlJc w:val="left"/>
      <w:pPr>
        <w:tabs>
          <w:tab w:val="num" w:pos="992"/>
        </w:tabs>
        <w:ind w:left="992" w:hanging="992"/>
      </w:pPr>
      <w:rPr>
        <w:rFonts w:ascii="News Gothic MT" w:hAnsi="News Gothic MT" w:hint="default"/>
      </w:rPr>
    </w:lvl>
    <w:lvl w:ilvl="6">
      <w:start w:val="1"/>
      <w:numFmt w:val="none"/>
      <w:lvlText w:val=""/>
      <w:lvlJc w:val="left"/>
      <w:pPr>
        <w:tabs>
          <w:tab w:val="num" w:pos="992"/>
        </w:tabs>
        <w:ind w:left="992" w:hanging="992"/>
      </w:pPr>
      <w:rPr>
        <w:rFonts w:ascii="News Gothic MT" w:hAnsi="News Gothic MT" w:hint="default"/>
      </w:rPr>
    </w:lvl>
    <w:lvl w:ilvl="7">
      <w:start w:val="1"/>
      <w:numFmt w:val="none"/>
      <w:lvlText w:val=""/>
      <w:lvlJc w:val="left"/>
      <w:pPr>
        <w:tabs>
          <w:tab w:val="num" w:pos="992"/>
        </w:tabs>
        <w:ind w:left="992" w:hanging="992"/>
      </w:pPr>
      <w:rPr>
        <w:rFonts w:ascii="News Gothic MT" w:hAnsi="News Gothic MT" w:hint="default"/>
      </w:rPr>
    </w:lvl>
    <w:lvl w:ilvl="8">
      <w:start w:val="1"/>
      <w:numFmt w:val="none"/>
      <w:lvlText w:val=""/>
      <w:lvlJc w:val="left"/>
      <w:pPr>
        <w:tabs>
          <w:tab w:val="num" w:pos="992"/>
        </w:tabs>
        <w:ind w:left="992" w:hanging="992"/>
      </w:pPr>
      <w:rPr>
        <w:rFonts w:ascii="News Gothic MT" w:hAnsi="News Gothic MT" w:hint="default"/>
      </w:rPr>
    </w:lvl>
  </w:abstractNum>
  <w:abstractNum w:abstractNumId="16" w15:restartNumberingAfterBreak="0">
    <w:nsid w:val="18FD4A24"/>
    <w:multiLevelType w:val="multilevel"/>
    <w:tmpl w:val="AAFAD49E"/>
    <w:styleLink w:val="oawNum05"/>
    <w:lvl w:ilvl="0">
      <w:start w:val="1"/>
      <w:numFmt w:val="lowerLetter"/>
      <w:lvlText w:val="(%1)"/>
      <w:lvlJc w:val="left"/>
      <w:pPr>
        <w:tabs>
          <w:tab w:val="num" w:pos="663"/>
        </w:tabs>
        <w:ind w:left="663" w:hanging="663"/>
      </w:pPr>
      <w:rPr>
        <w:rFonts w:ascii="Calibri" w:hAnsi="Calibri" w:cs="Calibri" w:hint="default"/>
        <w:b w:val="0"/>
        <w:i w:val="0"/>
        <w:sz w:val="21"/>
        <w:szCs w:val="21"/>
      </w:rPr>
    </w:lvl>
    <w:lvl w:ilvl="1">
      <w:start w:val="1"/>
      <w:numFmt w:val="lowerRoman"/>
      <w:lvlText w:val="(%2)"/>
      <w:lvlJc w:val="left"/>
      <w:pPr>
        <w:tabs>
          <w:tab w:val="num" w:pos="1106"/>
        </w:tabs>
        <w:ind w:left="1106" w:hanging="443"/>
      </w:pPr>
      <w:rPr>
        <w:rFonts w:ascii="News Gothic MT" w:hAnsi="News Gothic MT" w:hint="default"/>
        <w:b w:val="0"/>
        <w:i w:val="0"/>
        <w:sz w:val="21"/>
        <w:szCs w:val="21"/>
      </w:rPr>
    </w:lvl>
    <w:lvl w:ilvl="2">
      <w:start w:val="1"/>
      <w:numFmt w:val="decimal"/>
      <w:lvlText w:val="(%3)"/>
      <w:lvlJc w:val="left"/>
      <w:pPr>
        <w:tabs>
          <w:tab w:val="num" w:pos="1701"/>
        </w:tabs>
        <w:ind w:left="1701" w:hanging="595"/>
      </w:pPr>
      <w:rPr>
        <w:rFonts w:ascii="News Gothic MT" w:hAnsi="News Gothic MT" w:hint="default"/>
        <w:b w:val="0"/>
        <w:i w:val="0"/>
        <w:sz w:val="21"/>
        <w:szCs w:val="21"/>
      </w:rPr>
    </w:lvl>
    <w:lvl w:ilvl="3">
      <w:start w:val="1"/>
      <w:numFmt w:val="none"/>
      <w:lvlText w:val=""/>
      <w:lvlJc w:val="left"/>
      <w:pPr>
        <w:tabs>
          <w:tab w:val="num" w:pos="1701"/>
        </w:tabs>
        <w:ind w:left="1701" w:hanging="595"/>
      </w:pPr>
      <w:rPr>
        <w:rFonts w:hint="default"/>
      </w:rPr>
    </w:lvl>
    <w:lvl w:ilvl="4">
      <w:start w:val="1"/>
      <w:numFmt w:val="none"/>
      <w:lvlText w:val=""/>
      <w:lvlJc w:val="left"/>
      <w:pPr>
        <w:tabs>
          <w:tab w:val="num" w:pos="1701"/>
        </w:tabs>
        <w:ind w:left="1701" w:hanging="595"/>
      </w:pPr>
      <w:rPr>
        <w:rFonts w:hint="default"/>
      </w:rPr>
    </w:lvl>
    <w:lvl w:ilvl="5">
      <w:start w:val="1"/>
      <w:numFmt w:val="none"/>
      <w:lvlText w:val=""/>
      <w:lvlJc w:val="left"/>
      <w:pPr>
        <w:tabs>
          <w:tab w:val="num" w:pos="1701"/>
        </w:tabs>
        <w:ind w:left="1701" w:hanging="595"/>
      </w:pPr>
      <w:rPr>
        <w:rFonts w:hint="default"/>
      </w:rPr>
    </w:lvl>
    <w:lvl w:ilvl="6">
      <w:start w:val="1"/>
      <w:numFmt w:val="none"/>
      <w:lvlText w:val=""/>
      <w:lvlJc w:val="left"/>
      <w:pPr>
        <w:tabs>
          <w:tab w:val="num" w:pos="1701"/>
        </w:tabs>
        <w:ind w:left="1701" w:hanging="595"/>
      </w:pPr>
      <w:rPr>
        <w:rFonts w:hint="default"/>
      </w:rPr>
    </w:lvl>
    <w:lvl w:ilvl="7">
      <w:start w:val="1"/>
      <w:numFmt w:val="none"/>
      <w:lvlText w:val=""/>
      <w:lvlJc w:val="left"/>
      <w:pPr>
        <w:tabs>
          <w:tab w:val="num" w:pos="1701"/>
        </w:tabs>
        <w:ind w:left="1701" w:hanging="595"/>
      </w:pPr>
      <w:rPr>
        <w:rFonts w:hint="default"/>
      </w:rPr>
    </w:lvl>
    <w:lvl w:ilvl="8">
      <w:start w:val="1"/>
      <w:numFmt w:val="none"/>
      <w:lvlText w:val=""/>
      <w:lvlJc w:val="left"/>
      <w:pPr>
        <w:tabs>
          <w:tab w:val="num" w:pos="1701"/>
        </w:tabs>
        <w:ind w:left="1701" w:hanging="595"/>
      </w:pPr>
      <w:rPr>
        <w:rFonts w:hint="default"/>
      </w:rPr>
    </w:lvl>
  </w:abstractNum>
  <w:abstractNum w:abstractNumId="17" w15:restartNumberingAfterBreak="0">
    <w:nsid w:val="20742955"/>
    <w:multiLevelType w:val="multilevel"/>
    <w:tmpl w:val="57722E50"/>
    <w:lvl w:ilvl="0">
      <w:start w:val="1"/>
      <w:numFmt w:val="decimal"/>
      <w:pStyle w:val="WWAnnexH1"/>
      <w:lvlText w:val="%1."/>
      <w:lvlJc w:val="left"/>
      <w:pPr>
        <w:ind w:left="850" w:hanging="850"/>
      </w:pPr>
      <w:rPr>
        <w:rFonts w:hint="default"/>
        <w:b/>
        <w:i w:val="0"/>
        <w:sz w:val="25"/>
      </w:rPr>
    </w:lvl>
    <w:lvl w:ilvl="1">
      <w:start w:val="1"/>
      <w:numFmt w:val="decimal"/>
      <w:pStyle w:val="WWAnnexH2"/>
      <w:lvlText w:val="%1.%2."/>
      <w:lvlJc w:val="left"/>
      <w:pPr>
        <w:ind w:left="850" w:hanging="850"/>
      </w:pPr>
      <w:rPr>
        <w:rFonts w:hint="default"/>
        <w:sz w:val="23"/>
      </w:rPr>
    </w:lvl>
    <w:lvl w:ilvl="2">
      <w:start w:val="1"/>
      <w:numFmt w:val="decimal"/>
      <w:pStyle w:val="WWAnnexH3"/>
      <w:lvlText w:val="%1.%2.%3."/>
      <w:lvlJc w:val="left"/>
      <w:pPr>
        <w:ind w:left="850" w:hanging="850"/>
      </w:pPr>
      <w:rPr>
        <w:rFonts w:hint="default"/>
        <w:sz w:val="23"/>
      </w:rPr>
    </w:lvl>
    <w:lvl w:ilvl="3">
      <w:start w:val="1"/>
      <w:numFmt w:val="decimal"/>
      <w:lvlText w:val="(%4)"/>
      <w:lvlJc w:val="left"/>
      <w:pPr>
        <w:ind w:left="850" w:hanging="850"/>
      </w:pPr>
      <w:rPr>
        <w:rFonts w:hint="default"/>
      </w:rPr>
    </w:lvl>
    <w:lvl w:ilvl="4">
      <w:start w:val="1"/>
      <w:numFmt w:val="lowerLetter"/>
      <w:lvlText w:val="(%5)"/>
      <w:lvlJc w:val="left"/>
      <w:pPr>
        <w:ind w:left="850" w:hanging="850"/>
      </w:pPr>
      <w:rPr>
        <w:rFonts w:hint="default"/>
      </w:rPr>
    </w:lvl>
    <w:lvl w:ilvl="5">
      <w:start w:val="1"/>
      <w:numFmt w:val="lowerRoman"/>
      <w:lvlText w:val="(%6)"/>
      <w:lvlJc w:val="left"/>
      <w:pPr>
        <w:ind w:left="850" w:hanging="850"/>
      </w:pPr>
      <w:rPr>
        <w:rFonts w:hint="default"/>
      </w:rPr>
    </w:lvl>
    <w:lvl w:ilvl="6">
      <w:start w:val="1"/>
      <w:numFmt w:val="decimal"/>
      <w:lvlText w:val="%7."/>
      <w:lvlJc w:val="left"/>
      <w:pPr>
        <w:ind w:left="850" w:hanging="850"/>
      </w:pPr>
      <w:rPr>
        <w:rFonts w:hint="default"/>
      </w:rPr>
    </w:lvl>
    <w:lvl w:ilvl="7">
      <w:start w:val="1"/>
      <w:numFmt w:val="lowerLetter"/>
      <w:lvlText w:val="%8."/>
      <w:lvlJc w:val="left"/>
      <w:pPr>
        <w:ind w:left="850" w:hanging="850"/>
      </w:pPr>
      <w:rPr>
        <w:rFonts w:hint="default"/>
      </w:rPr>
    </w:lvl>
    <w:lvl w:ilvl="8">
      <w:start w:val="1"/>
      <w:numFmt w:val="lowerRoman"/>
      <w:lvlText w:val="%9."/>
      <w:lvlJc w:val="left"/>
      <w:pPr>
        <w:ind w:left="850" w:hanging="850"/>
      </w:pPr>
      <w:rPr>
        <w:rFonts w:hint="default"/>
      </w:rPr>
    </w:lvl>
  </w:abstractNum>
  <w:abstractNum w:abstractNumId="18" w15:restartNumberingAfterBreak="0">
    <w:nsid w:val="2595723E"/>
    <w:multiLevelType w:val="multilevel"/>
    <w:tmpl w:val="0D66849C"/>
    <w:styleLink w:val="oawNum01"/>
    <w:lvl w:ilvl="0">
      <w:start w:val="1"/>
      <w:numFmt w:val="decimal"/>
      <w:lvlText w:val="%1."/>
      <w:lvlJc w:val="left"/>
      <w:pPr>
        <w:tabs>
          <w:tab w:val="num" w:pos="992"/>
        </w:tabs>
        <w:ind w:left="992" w:hanging="992"/>
      </w:pPr>
      <w:rPr>
        <w:rFonts w:ascii="Calibri" w:hAnsi="Calibri" w:cs="Calibri" w:hint="default"/>
        <w:b/>
        <w:i w:val="0"/>
        <w:sz w:val="21"/>
        <w:szCs w:val="21"/>
      </w:rPr>
    </w:lvl>
    <w:lvl w:ilvl="1">
      <w:start w:val="1"/>
      <w:numFmt w:val="decimal"/>
      <w:lvlText w:val="%1.%2."/>
      <w:lvlJc w:val="left"/>
      <w:pPr>
        <w:tabs>
          <w:tab w:val="num" w:pos="992"/>
        </w:tabs>
        <w:ind w:left="992" w:hanging="992"/>
      </w:pPr>
      <w:rPr>
        <w:rFonts w:ascii="News Gothic MT" w:hAnsi="News Gothic MT" w:hint="default"/>
        <w:b/>
        <w:i w:val="0"/>
        <w:sz w:val="21"/>
        <w:szCs w:val="21"/>
      </w:rPr>
    </w:lvl>
    <w:lvl w:ilvl="2">
      <w:start w:val="1"/>
      <w:numFmt w:val="decimal"/>
      <w:lvlText w:val="%1.%2.%3."/>
      <w:lvlJc w:val="left"/>
      <w:pPr>
        <w:tabs>
          <w:tab w:val="num" w:pos="992"/>
        </w:tabs>
        <w:ind w:left="992" w:hanging="992"/>
      </w:pPr>
      <w:rPr>
        <w:rFonts w:ascii="News Gothic MT" w:hAnsi="News Gothic MT" w:hint="default"/>
        <w:b/>
        <w:i w:val="0"/>
        <w:sz w:val="21"/>
        <w:szCs w:val="21"/>
      </w:rPr>
    </w:lvl>
    <w:lvl w:ilvl="3">
      <w:start w:val="1"/>
      <w:numFmt w:val="decimal"/>
      <w:lvlText w:val="%1.%2.%3.%4."/>
      <w:lvlJc w:val="left"/>
      <w:pPr>
        <w:tabs>
          <w:tab w:val="num" w:pos="992"/>
        </w:tabs>
        <w:ind w:left="992" w:hanging="992"/>
      </w:pPr>
      <w:rPr>
        <w:rFonts w:ascii="News Gothic MT" w:hAnsi="News Gothic MT" w:hint="default"/>
        <w:b/>
        <w:i w:val="0"/>
      </w:rPr>
    </w:lvl>
    <w:lvl w:ilvl="4">
      <w:start w:val="1"/>
      <w:numFmt w:val="lowerLetter"/>
      <w:lvlText w:val="(%5)"/>
      <w:lvlJc w:val="left"/>
      <w:pPr>
        <w:tabs>
          <w:tab w:val="num" w:pos="1656"/>
        </w:tabs>
        <w:ind w:left="1656" w:hanging="664"/>
      </w:pPr>
      <w:rPr>
        <w:rFonts w:ascii="News Gothic MT" w:hAnsi="News Gothic MT" w:hint="default"/>
        <w:b w:val="0"/>
        <w:i w:val="0"/>
      </w:rPr>
    </w:lvl>
    <w:lvl w:ilvl="5">
      <w:start w:val="1"/>
      <w:numFmt w:val="lowerRoman"/>
      <w:lvlText w:val="(%6)"/>
      <w:lvlJc w:val="left"/>
      <w:pPr>
        <w:tabs>
          <w:tab w:val="num" w:pos="2098"/>
        </w:tabs>
        <w:ind w:left="2098" w:hanging="442"/>
      </w:pPr>
      <w:rPr>
        <w:rFonts w:ascii="News Gothic MT" w:hAnsi="News Gothic MT" w:hint="default"/>
      </w:rPr>
    </w:lvl>
    <w:lvl w:ilvl="6">
      <w:start w:val="1"/>
      <w:numFmt w:val="decimal"/>
      <w:lvlText w:val="(%7)"/>
      <w:lvlJc w:val="left"/>
      <w:pPr>
        <w:tabs>
          <w:tab w:val="num" w:pos="2693"/>
        </w:tabs>
        <w:ind w:left="2693" w:hanging="595"/>
      </w:pPr>
      <w:rPr>
        <w:rFonts w:ascii="News Gothic MT" w:hAnsi="News Gothic MT" w:hint="default"/>
      </w:rPr>
    </w:lvl>
    <w:lvl w:ilvl="7">
      <w:start w:val="1"/>
      <w:numFmt w:val="none"/>
      <w:lvlRestart w:val="0"/>
      <w:lvlText w:val=""/>
      <w:lvlJc w:val="left"/>
      <w:pPr>
        <w:tabs>
          <w:tab w:val="num" w:pos="2693"/>
        </w:tabs>
        <w:ind w:left="2693" w:firstLine="0"/>
      </w:pPr>
      <w:rPr>
        <w:rFonts w:ascii="News Gothic MT" w:hAnsi="News Gothic MT" w:hint="default"/>
      </w:rPr>
    </w:lvl>
    <w:lvl w:ilvl="8">
      <w:start w:val="1"/>
      <w:numFmt w:val="none"/>
      <w:lvlRestart w:val="0"/>
      <w:lvlText w:val=""/>
      <w:lvlJc w:val="left"/>
      <w:pPr>
        <w:tabs>
          <w:tab w:val="num" w:pos="2693"/>
        </w:tabs>
        <w:ind w:left="2693" w:firstLine="0"/>
      </w:pPr>
      <w:rPr>
        <w:rFonts w:ascii="News Gothic MT" w:hAnsi="News Gothic MT" w:hint="default"/>
      </w:rPr>
    </w:lvl>
  </w:abstractNum>
  <w:abstractNum w:abstractNumId="19"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20" w15:restartNumberingAfterBreak="0">
    <w:nsid w:val="25FB3C72"/>
    <w:multiLevelType w:val="hybridMultilevel"/>
    <w:tmpl w:val="C190246E"/>
    <w:lvl w:ilvl="0" w:tplc="B9BA9998">
      <w:start w:val="1"/>
      <w:numFmt w:val="bullet"/>
      <w:pStyle w:val="WWListBullets4"/>
      <w:lvlText w:val="—"/>
      <w:lvlJc w:val="left"/>
      <w:pPr>
        <w:ind w:left="3119" w:hanging="567"/>
      </w:pPr>
      <w:rPr>
        <w:rFonts w:ascii="Calibri" w:hAnsi="Calibri" w:hint="default"/>
        <w:sz w:val="21"/>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28230CBF"/>
    <w:multiLevelType w:val="hybridMultilevel"/>
    <w:tmpl w:val="5D8898B4"/>
    <w:lvl w:ilvl="0" w:tplc="B0AE8692">
      <w:start w:val="1"/>
      <w:numFmt w:val="bullet"/>
      <w:pStyle w:val="WWTableListBullets1"/>
      <w:lvlText w:val="—"/>
      <w:lvlJc w:val="left"/>
      <w:pPr>
        <w:ind w:left="288" w:hanging="288"/>
      </w:pPr>
      <w:rPr>
        <w:rFonts w:ascii="Calibri" w:hAnsi="Calibri" w:hint="default"/>
        <w:sz w:val="21"/>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285E4719"/>
    <w:multiLevelType w:val="multilevel"/>
    <w:tmpl w:val="0807001D"/>
    <w:styleLink w:val="1ai"/>
    <w:lvl w:ilvl="0">
      <w:start w:val="1"/>
      <w:numFmt w:val="decimal"/>
      <w:lvlText w:val="%1)"/>
      <w:lvlJc w:val="left"/>
      <w:pPr>
        <w:ind w:left="360" w:hanging="360"/>
      </w:pPr>
      <w:rPr>
        <w:rFonts w:ascii="Calibri"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FE52EE2"/>
    <w:multiLevelType w:val="multilevel"/>
    <w:tmpl w:val="A4A84D88"/>
    <w:styleLink w:val="oawNum14"/>
    <w:lvl w:ilvl="0">
      <w:start w:val="1"/>
      <w:numFmt w:val="bullet"/>
      <w:lvlText w:val="–"/>
      <w:lvlJc w:val="left"/>
      <w:pPr>
        <w:tabs>
          <w:tab w:val="num" w:pos="1656"/>
        </w:tabs>
        <w:ind w:left="1656" w:hanging="664"/>
      </w:pPr>
      <w:rPr>
        <w:rFonts w:ascii="Calibri" w:hAnsi="Calibri" w:cs="Calibri" w:hint="default"/>
        <w:color w:val="auto"/>
        <w:sz w:val="21"/>
      </w:rPr>
    </w:lvl>
    <w:lvl w:ilvl="1">
      <w:start w:val="1"/>
      <w:numFmt w:val="bullet"/>
      <w:lvlText w:val="–"/>
      <w:lvlJc w:val="left"/>
      <w:pPr>
        <w:tabs>
          <w:tab w:val="num" w:pos="2098"/>
        </w:tabs>
        <w:ind w:left="2098" w:hanging="442"/>
      </w:pPr>
      <w:rPr>
        <w:rFonts w:ascii="News Gothic MT" w:hAnsi="News Gothic MT" w:hint="default"/>
      </w:rPr>
    </w:lvl>
    <w:lvl w:ilvl="2">
      <w:start w:val="1"/>
      <w:numFmt w:val="bullet"/>
      <w:lvlText w:val="–"/>
      <w:lvlJc w:val="left"/>
      <w:pPr>
        <w:tabs>
          <w:tab w:val="num" w:pos="2693"/>
        </w:tabs>
        <w:ind w:left="2693" w:hanging="595"/>
      </w:pPr>
      <w:rPr>
        <w:rFonts w:ascii="News Gothic MT" w:hAnsi="News Gothic MT" w:hint="default"/>
      </w:rPr>
    </w:lvl>
    <w:lvl w:ilvl="3">
      <w:start w:val="1"/>
      <w:numFmt w:val="bullet"/>
      <w:lvlText w:val="–"/>
      <w:lvlJc w:val="left"/>
      <w:pPr>
        <w:tabs>
          <w:tab w:val="num" w:pos="3232"/>
        </w:tabs>
        <w:ind w:left="3232" w:hanging="539"/>
      </w:pPr>
      <w:rPr>
        <w:rFonts w:ascii="News Gothic MT" w:hAnsi="News Gothic MT" w:hint="default"/>
      </w:rPr>
    </w:lvl>
    <w:lvl w:ilvl="4">
      <w:start w:val="1"/>
      <w:numFmt w:val="none"/>
      <w:lvlText w:val=""/>
      <w:lvlJc w:val="left"/>
      <w:pPr>
        <w:tabs>
          <w:tab w:val="num" w:pos="3232"/>
        </w:tabs>
        <w:ind w:left="3232" w:hanging="539"/>
      </w:pPr>
      <w:rPr>
        <w:rFonts w:hint="default"/>
      </w:rPr>
    </w:lvl>
    <w:lvl w:ilvl="5">
      <w:start w:val="1"/>
      <w:numFmt w:val="none"/>
      <w:lvlText w:val=""/>
      <w:lvlJc w:val="left"/>
      <w:pPr>
        <w:tabs>
          <w:tab w:val="num" w:pos="3232"/>
        </w:tabs>
        <w:ind w:left="3232" w:hanging="539"/>
      </w:pPr>
      <w:rPr>
        <w:rFonts w:hint="default"/>
      </w:rPr>
    </w:lvl>
    <w:lvl w:ilvl="6">
      <w:start w:val="1"/>
      <w:numFmt w:val="none"/>
      <w:lvlText w:val=""/>
      <w:lvlJc w:val="left"/>
      <w:pPr>
        <w:tabs>
          <w:tab w:val="num" w:pos="3232"/>
        </w:tabs>
        <w:ind w:left="3232" w:hanging="539"/>
      </w:pPr>
      <w:rPr>
        <w:rFonts w:hint="default"/>
      </w:rPr>
    </w:lvl>
    <w:lvl w:ilvl="7">
      <w:start w:val="1"/>
      <w:numFmt w:val="none"/>
      <w:lvlText w:val=""/>
      <w:lvlJc w:val="left"/>
      <w:pPr>
        <w:tabs>
          <w:tab w:val="num" w:pos="3232"/>
        </w:tabs>
        <w:ind w:left="3232" w:hanging="539"/>
      </w:pPr>
      <w:rPr>
        <w:rFonts w:hint="default"/>
      </w:rPr>
    </w:lvl>
    <w:lvl w:ilvl="8">
      <w:start w:val="1"/>
      <w:numFmt w:val="none"/>
      <w:lvlText w:val=""/>
      <w:lvlJc w:val="left"/>
      <w:pPr>
        <w:tabs>
          <w:tab w:val="num" w:pos="3232"/>
        </w:tabs>
        <w:ind w:left="3232" w:hanging="539"/>
      </w:pPr>
      <w:rPr>
        <w:rFonts w:hint="default"/>
      </w:rPr>
    </w:lvl>
  </w:abstractNum>
  <w:abstractNum w:abstractNumId="24" w15:restartNumberingAfterBreak="0">
    <w:nsid w:val="31D90392"/>
    <w:multiLevelType w:val="hybridMultilevel"/>
    <w:tmpl w:val="8968C31E"/>
    <w:lvl w:ilvl="0" w:tplc="8D4C1914">
      <w:start w:val="1"/>
      <w:numFmt w:val="bullet"/>
      <w:pStyle w:val="WWListBullets3"/>
      <w:lvlText w:val="—"/>
      <w:lvlJc w:val="left"/>
      <w:pPr>
        <w:ind w:left="2552" w:hanging="567"/>
      </w:pPr>
      <w:rPr>
        <w:rFonts w:ascii="Calibri" w:hAnsi="Calibri" w:hint="default"/>
        <w:sz w:val="21"/>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32034B36"/>
    <w:multiLevelType w:val="multilevel"/>
    <w:tmpl w:val="6F56AF34"/>
    <w:styleLink w:val="111111"/>
    <w:lvl w:ilvl="0">
      <w:start w:val="1"/>
      <w:numFmt w:val="decimal"/>
      <w:lvlText w:val="%1."/>
      <w:lvlJc w:val="left"/>
      <w:pPr>
        <w:tabs>
          <w:tab w:val="num" w:pos="720"/>
        </w:tabs>
        <w:ind w:left="360" w:hanging="360"/>
      </w:pPr>
      <w:rPr>
        <w:rFonts w:ascii="Calibri" w:hAnsi="Calibri" w:cs="Calibri" w:hint="default"/>
      </w:rPr>
    </w:lvl>
    <w:lvl w:ilvl="1">
      <w:start w:val="1"/>
      <w:numFmt w:val="decimal"/>
      <w:lvlText w:val="%1.%2."/>
      <w:lvlJc w:val="left"/>
      <w:pPr>
        <w:tabs>
          <w:tab w:val="num" w:pos="1440"/>
        </w:tabs>
        <w:ind w:left="794" w:hanging="434"/>
      </w:pPr>
      <w:rPr>
        <w:rFonts w:hint="default"/>
      </w:rPr>
    </w:lvl>
    <w:lvl w:ilvl="2">
      <w:start w:val="1"/>
      <w:numFmt w:val="decimal"/>
      <w:lvlText w:val="%1.%2.%3."/>
      <w:lvlJc w:val="left"/>
      <w:pPr>
        <w:tabs>
          <w:tab w:val="num" w:pos="2160"/>
        </w:tabs>
        <w:ind w:left="1225" w:hanging="505"/>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78"/>
        </w:tabs>
        <w:ind w:left="2736" w:hanging="936"/>
      </w:pPr>
      <w:rPr>
        <w:rFonts w:hint="default"/>
      </w:rPr>
    </w:lvl>
    <w:lvl w:ilvl="6">
      <w:start w:val="1"/>
      <w:numFmt w:val="decimal"/>
      <w:lvlText w:val="%1.%2.%3.%4.%5.%6.%7."/>
      <w:lvlJc w:val="left"/>
      <w:pPr>
        <w:tabs>
          <w:tab w:val="num" w:pos="5398"/>
        </w:tabs>
        <w:ind w:left="3240" w:hanging="1080"/>
      </w:pPr>
      <w:rPr>
        <w:rFonts w:hint="default"/>
      </w:rPr>
    </w:lvl>
    <w:lvl w:ilvl="7">
      <w:start w:val="1"/>
      <w:numFmt w:val="decimal"/>
      <w:lvlText w:val="%1.%2.%3.%4.%5.%6.%7.%8."/>
      <w:lvlJc w:val="left"/>
      <w:pPr>
        <w:tabs>
          <w:tab w:val="num" w:pos="6118"/>
        </w:tabs>
        <w:ind w:left="3744" w:hanging="1224"/>
      </w:pPr>
      <w:rPr>
        <w:rFonts w:hint="default"/>
      </w:rPr>
    </w:lvl>
    <w:lvl w:ilvl="8">
      <w:start w:val="1"/>
      <w:numFmt w:val="decimal"/>
      <w:lvlText w:val="%1.%2.%3.%4.%5.%6.%7.%8.%9."/>
      <w:lvlJc w:val="left"/>
      <w:pPr>
        <w:tabs>
          <w:tab w:val="num" w:pos="6838"/>
        </w:tabs>
        <w:ind w:left="4320" w:hanging="1440"/>
      </w:pPr>
      <w:rPr>
        <w:rFonts w:hint="default"/>
      </w:rPr>
    </w:lvl>
  </w:abstractNum>
  <w:abstractNum w:abstractNumId="26"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7" w15:restartNumberingAfterBreak="0">
    <w:nsid w:val="47BD735D"/>
    <w:multiLevelType w:val="hybridMultilevel"/>
    <w:tmpl w:val="09A0BCFC"/>
    <w:lvl w:ilvl="0" w:tplc="AB9E43EC">
      <w:start w:val="1"/>
      <w:numFmt w:val="bullet"/>
      <w:pStyle w:val="WWListBullets2"/>
      <w:lvlText w:val="—"/>
      <w:lvlJc w:val="left"/>
      <w:pPr>
        <w:ind w:left="1985" w:hanging="567"/>
      </w:pPr>
      <w:rPr>
        <w:rFonts w:ascii="Calibri" w:hAnsi="Calibri" w:hint="default"/>
        <w:sz w:val="21"/>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58574B64"/>
    <w:multiLevelType w:val="multilevel"/>
    <w:tmpl w:val="362A33D8"/>
    <w:lvl w:ilvl="0">
      <w:start w:val="1"/>
      <w:numFmt w:val="decimal"/>
      <w:lvlRestart w:val="0"/>
      <w:lvlText w:val="%1."/>
      <w:lvlJc w:val="left"/>
      <w:pPr>
        <w:tabs>
          <w:tab w:val="num" w:pos="992"/>
        </w:tabs>
        <w:ind w:left="992" w:hanging="992"/>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92"/>
        </w:tabs>
        <w:ind w:left="992" w:hanging="992"/>
      </w:pPr>
      <w:rPr>
        <w:rFonts w:ascii="News Gothic MT" w:hAnsi="News Gothic MT"/>
        <w:b/>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erschrift8"/>
      <w:suff w:val="nothing"/>
      <w:lvlText w:val=""/>
      <w:lvlJc w:val="left"/>
      <w:pPr>
        <w:ind w:left="0" w:firstLine="0"/>
      </w:pPr>
    </w:lvl>
    <w:lvl w:ilvl="8">
      <w:start w:val="1"/>
      <w:numFmt w:val="none"/>
      <w:pStyle w:val="berschrift9"/>
      <w:suff w:val="nothing"/>
      <w:lvlText w:val=""/>
      <w:lvlJc w:val="left"/>
      <w:pPr>
        <w:ind w:left="0" w:firstLine="0"/>
      </w:pPr>
    </w:lvl>
  </w:abstractNum>
  <w:abstractNum w:abstractNumId="29" w15:restartNumberingAfterBreak="0">
    <w:nsid w:val="5936480C"/>
    <w:multiLevelType w:val="multilevel"/>
    <w:tmpl w:val="08070023"/>
    <w:styleLink w:val="ArtikelAbschnitt"/>
    <w:lvl w:ilvl="0">
      <w:start w:val="1"/>
      <w:numFmt w:val="upperRoman"/>
      <w:lvlText w:val="Artikel %1."/>
      <w:lvlJc w:val="left"/>
      <w:pPr>
        <w:ind w:left="0" w:firstLine="0"/>
      </w:pPr>
      <w:rPr>
        <w:rFonts w:ascii="Calibri" w:hAnsi="Calibri" w:cs="Calibri"/>
      </w:r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A3B553E"/>
    <w:multiLevelType w:val="multilevel"/>
    <w:tmpl w:val="E86AE484"/>
    <w:styleLink w:val="oawNum18"/>
    <w:lvl w:ilvl="0">
      <w:start w:val="1"/>
      <w:numFmt w:val="bullet"/>
      <w:lvlText w:val="–"/>
      <w:lvlJc w:val="left"/>
      <w:pPr>
        <w:tabs>
          <w:tab w:val="num" w:pos="663"/>
        </w:tabs>
        <w:ind w:left="663" w:hanging="663"/>
      </w:pPr>
      <w:rPr>
        <w:rFonts w:ascii="Calibri" w:hAnsi="Calibri" w:cs="Calibri" w:hint="default"/>
        <w:sz w:val="21"/>
      </w:rPr>
    </w:lvl>
    <w:lvl w:ilvl="1">
      <w:start w:val="1"/>
      <w:numFmt w:val="bullet"/>
      <w:lvlRestart w:val="0"/>
      <w:lvlText w:val="–"/>
      <w:lvlJc w:val="left"/>
      <w:pPr>
        <w:tabs>
          <w:tab w:val="num" w:pos="1106"/>
        </w:tabs>
        <w:ind w:left="1106" w:hanging="443"/>
      </w:pPr>
      <w:rPr>
        <w:rFonts w:ascii="News Gothic MT" w:hAnsi="News Gothic MT" w:hint="default"/>
      </w:rPr>
    </w:lvl>
    <w:lvl w:ilvl="2">
      <w:start w:val="1"/>
      <w:numFmt w:val="bullet"/>
      <w:lvlRestart w:val="0"/>
      <w:lvlText w:val="–"/>
      <w:lvlJc w:val="left"/>
      <w:pPr>
        <w:tabs>
          <w:tab w:val="num" w:pos="1701"/>
        </w:tabs>
        <w:ind w:left="1701" w:hanging="595"/>
      </w:pPr>
      <w:rPr>
        <w:rFonts w:ascii="News Gothic MT" w:hAnsi="News Gothic MT" w:hint="default"/>
      </w:rPr>
    </w:lvl>
    <w:lvl w:ilvl="3">
      <w:start w:val="1"/>
      <w:numFmt w:val="bullet"/>
      <w:lvlRestart w:val="0"/>
      <w:lvlText w:val="–"/>
      <w:lvlJc w:val="left"/>
      <w:pPr>
        <w:tabs>
          <w:tab w:val="num" w:pos="2268"/>
        </w:tabs>
        <w:ind w:left="2268" w:hanging="567"/>
      </w:pPr>
      <w:rPr>
        <w:rFonts w:ascii="News Gothic MT" w:hAnsi="News Gothic MT" w:hint="default"/>
      </w:rPr>
    </w:lvl>
    <w:lvl w:ilvl="4">
      <w:start w:val="1"/>
      <w:numFmt w:val="none"/>
      <w:lvlRestart w:val="0"/>
      <w:lvlText w:val=""/>
      <w:lvlJc w:val="left"/>
      <w:pPr>
        <w:tabs>
          <w:tab w:val="num" w:pos="2268"/>
        </w:tabs>
        <w:ind w:left="2268" w:hanging="567"/>
      </w:pPr>
      <w:rPr>
        <w:rFonts w:hint="default"/>
      </w:rPr>
    </w:lvl>
    <w:lvl w:ilvl="5">
      <w:start w:val="1"/>
      <w:numFmt w:val="none"/>
      <w:lvlRestart w:val="0"/>
      <w:lvlText w:val=""/>
      <w:lvlJc w:val="left"/>
      <w:pPr>
        <w:tabs>
          <w:tab w:val="num" w:pos="2268"/>
        </w:tabs>
        <w:ind w:left="2268" w:hanging="567"/>
      </w:pPr>
      <w:rPr>
        <w:rFonts w:hint="default"/>
      </w:rPr>
    </w:lvl>
    <w:lvl w:ilvl="6">
      <w:start w:val="1"/>
      <w:numFmt w:val="none"/>
      <w:lvlRestart w:val="0"/>
      <w:lvlText w:val=""/>
      <w:lvlJc w:val="left"/>
      <w:pPr>
        <w:tabs>
          <w:tab w:val="num" w:pos="2268"/>
        </w:tabs>
        <w:ind w:left="2268" w:hanging="567"/>
      </w:pPr>
      <w:rPr>
        <w:rFonts w:hint="default"/>
      </w:rPr>
    </w:lvl>
    <w:lvl w:ilvl="7">
      <w:start w:val="1"/>
      <w:numFmt w:val="none"/>
      <w:lvlRestart w:val="0"/>
      <w:lvlText w:val=""/>
      <w:lvlJc w:val="left"/>
      <w:pPr>
        <w:tabs>
          <w:tab w:val="num" w:pos="2268"/>
        </w:tabs>
        <w:ind w:left="2268" w:hanging="567"/>
      </w:pPr>
      <w:rPr>
        <w:rFonts w:hint="default"/>
      </w:rPr>
    </w:lvl>
    <w:lvl w:ilvl="8">
      <w:start w:val="1"/>
      <w:numFmt w:val="none"/>
      <w:lvlRestart w:val="0"/>
      <w:lvlText w:val=""/>
      <w:lvlJc w:val="left"/>
      <w:pPr>
        <w:tabs>
          <w:tab w:val="num" w:pos="2268"/>
        </w:tabs>
        <w:ind w:left="2268" w:hanging="567"/>
      </w:pPr>
      <w:rPr>
        <w:rFonts w:hint="default"/>
      </w:rPr>
    </w:lvl>
  </w:abstractNum>
  <w:abstractNum w:abstractNumId="31" w15:restartNumberingAfterBreak="0">
    <w:nsid w:val="5CD5213A"/>
    <w:multiLevelType w:val="hybridMultilevel"/>
    <w:tmpl w:val="34B69138"/>
    <w:lvl w:ilvl="0" w:tplc="45A0668A">
      <w:start w:val="1"/>
      <w:numFmt w:val="decimal"/>
      <w:pStyle w:val="WWTableListNumber"/>
      <w:lvlText w:val="%1."/>
      <w:lvlJc w:val="left"/>
      <w:pPr>
        <w:ind w:left="360" w:hanging="360"/>
      </w:pPr>
      <w:rPr>
        <w:rFonts w:ascii="Calibri" w:hAnsi="Calibri" w:hint="default"/>
        <w:b w:val="0"/>
        <w:i w:val="0"/>
        <w:position w:val="2"/>
        <w:sz w:val="22"/>
        <w:szCs w:val="16"/>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2" w15:restartNumberingAfterBreak="0">
    <w:nsid w:val="61344CA0"/>
    <w:multiLevelType w:val="multilevel"/>
    <w:tmpl w:val="6CD8FB68"/>
    <w:styleLink w:val="oawNumRecht"/>
    <w:lvl w:ilvl="0">
      <w:start w:val="1"/>
      <w:numFmt w:val="upperLetter"/>
      <w:lvlText w:val="%1."/>
      <w:lvlJc w:val="left"/>
      <w:pPr>
        <w:tabs>
          <w:tab w:val="num" w:pos="992"/>
        </w:tabs>
        <w:ind w:left="992" w:hanging="992"/>
      </w:pPr>
      <w:rPr>
        <w:rFonts w:ascii="Calibri" w:hAnsi="Calibri" w:cs="Calibri" w:hint="default"/>
        <w:b/>
        <w:i w:val="0"/>
        <w:sz w:val="21"/>
        <w:szCs w:val="21"/>
      </w:rPr>
    </w:lvl>
    <w:lvl w:ilvl="1">
      <w:start w:val="1"/>
      <w:numFmt w:val="none"/>
      <w:lvlText w:val=""/>
      <w:lvlJc w:val="left"/>
      <w:pPr>
        <w:tabs>
          <w:tab w:val="num" w:pos="992"/>
        </w:tabs>
        <w:ind w:left="992" w:hanging="992"/>
      </w:pPr>
      <w:rPr>
        <w:rFonts w:ascii="News Gothic MT" w:hAnsi="News Gothic MT" w:hint="default"/>
        <w:b w:val="0"/>
        <w:i w:val="0"/>
        <w:sz w:val="21"/>
        <w:szCs w:val="21"/>
      </w:rPr>
    </w:lvl>
    <w:lvl w:ilvl="2">
      <w:start w:val="1"/>
      <w:numFmt w:val="none"/>
      <w:lvlText w:val=""/>
      <w:lvlJc w:val="left"/>
      <w:pPr>
        <w:tabs>
          <w:tab w:val="num" w:pos="992"/>
        </w:tabs>
        <w:ind w:left="992" w:hanging="992"/>
      </w:pPr>
      <w:rPr>
        <w:rFonts w:ascii="News Gothic MT" w:hAnsi="News Gothic MT" w:hint="default"/>
      </w:rPr>
    </w:lvl>
    <w:lvl w:ilvl="3">
      <w:start w:val="1"/>
      <w:numFmt w:val="none"/>
      <w:lvlText w:val=""/>
      <w:lvlJc w:val="left"/>
      <w:pPr>
        <w:tabs>
          <w:tab w:val="num" w:pos="992"/>
        </w:tabs>
        <w:ind w:left="992" w:hanging="992"/>
      </w:pPr>
      <w:rPr>
        <w:rFonts w:ascii="News Gothic MT" w:hAnsi="News Gothic MT" w:hint="default"/>
      </w:rPr>
    </w:lvl>
    <w:lvl w:ilvl="4">
      <w:start w:val="1"/>
      <w:numFmt w:val="none"/>
      <w:lvlText w:val=""/>
      <w:lvlJc w:val="left"/>
      <w:pPr>
        <w:tabs>
          <w:tab w:val="num" w:pos="992"/>
        </w:tabs>
        <w:ind w:left="992" w:hanging="992"/>
      </w:pPr>
      <w:rPr>
        <w:rFonts w:ascii="News Gothic MT" w:hAnsi="News Gothic MT" w:hint="default"/>
      </w:rPr>
    </w:lvl>
    <w:lvl w:ilvl="5">
      <w:start w:val="1"/>
      <w:numFmt w:val="none"/>
      <w:lvlText w:val=""/>
      <w:lvlJc w:val="left"/>
      <w:pPr>
        <w:tabs>
          <w:tab w:val="num" w:pos="992"/>
        </w:tabs>
        <w:ind w:left="992" w:hanging="992"/>
      </w:pPr>
      <w:rPr>
        <w:rFonts w:ascii="News Gothic MT" w:hAnsi="News Gothic MT" w:hint="default"/>
      </w:rPr>
    </w:lvl>
    <w:lvl w:ilvl="6">
      <w:start w:val="1"/>
      <w:numFmt w:val="none"/>
      <w:lvlText w:val=""/>
      <w:lvlJc w:val="left"/>
      <w:pPr>
        <w:tabs>
          <w:tab w:val="num" w:pos="992"/>
        </w:tabs>
        <w:ind w:left="992" w:hanging="992"/>
      </w:pPr>
      <w:rPr>
        <w:rFonts w:ascii="News Gothic MT" w:hAnsi="News Gothic MT" w:hint="default"/>
      </w:rPr>
    </w:lvl>
    <w:lvl w:ilvl="7">
      <w:start w:val="1"/>
      <w:numFmt w:val="none"/>
      <w:lvlText w:val=""/>
      <w:lvlJc w:val="left"/>
      <w:pPr>
        <w:tabs>
          <w:tab w:val="num" w:pos="992"/>
        </w:tabs>
        <w:ind w:left="992" w:hanging="992"/>
      </w:pPr>
      <w:rPr>
        <w:rFonts w:ascii="News Gothic MT" w:hAnsi="News Gothic MT" w:hint="default"/>
      </w:rPr>
    </w:lvl>
    <w:lvl w:ilvl="8">
      <w:start w:val="1"/>
      <w:numFmt w:val="none"/>
      <w:lvlText w:val=""/>
      <w:lvlJc w:val="left"/>
      <w:pPr>
        <w:tabs>
          <w:tab w:val="num" w:pos="992"/>
        </w:tabs>
        <w:ind w:left="992" w:hanging="992"/>
      </w:pPr>
      <w:rPr>
        <w:rFonts w:ascii="News Gothic MT" w:hAnsi="News Gothic MT" w:hint="default"/>
      </w:rPr>
    </w:lvl>
  </w:abstractNum>
  <w:abstractNum w:abstractNumId="33" w15:restartNumberingAfterBreak="0">
    <w:nsid w:val="624C503C"/>
    <w:multiLevelType w:val="hybridMultilevel"/>
    <w:tmpl w:val="140A2862"/>
    <w:lvl w:ilvl="0" w:tplc="F50433D6">
      <w:start w:val="1"/>
      <w:numFmt w:val="bullet"/>
      <w:pStyle w:val="WWListBullets0"/>
      <w:lvlText w:val="—"/>
      <w:lvlJc w:val="left"/>
      <w:pPr>
        <w:ind w:left="851" w:hanging="851"/>
      </w:pPr>
      <w:rPr>
        <w:rFonts w:ascii="Calibri" w:hAnsi="Calibri" w:hint="default"/>
        <w:sz w:val="2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32B4374"/>
    <w:multiLevelType w:val="hybridMultilevel"/>
    <w:tmpl w:val="305ED6C4"/>
    <w:lvl w:ilvl="0" w:tplc="A296DB1A">
      <w:start w:val="1"/>
      <w:numFmt w:val="bullet"/>
      <w:pStyle w:val="WWTableListBullets2"/>
      <w:lvlText w:val="—"/>
      <w:lvlJc w:val="left"/>
      <w:pPr>
        <w:ind w:left="576" w:hanging="288"/>
      </w:pPr>
      <w:rPr>
        <w:rFonts w:ascii="Calibri" w:hAnsi="Calibri" w:hint="default"/>
        <w:sz w:val="21"/>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5" w15:restartNumberingAfterBreak="0">
    <w:nsid w:val="649F73DD"/>
    <w:multiLevelType w:val="multilevel"/>
    <w:tmpl w:val="07B28C20"/>
    <w:styleLink w:val="IDfixNum01"/>
    <w:lvl w:ilvl="0">
      <w:start w:val="1"/>
      <w:numFmt w:val="decimal"/>
      <w:pStyle w:val="berschrift1"/>
      <w:lvlText w:val="%1."/>
      <w:lvlJc w:val="left"/>
      <w:pPr>
        <w:tabs>
          <w:tab w:val="num" w:pos="851"/>
        </w:tabs>
        <w:ind w:left="851" w:hanging="851"/>
      </w:pPr>
      <w:rPr>
        <w:rFonts w:ascii="Calibri" w:hAnsi="Calibri" w:cs="Calibri" w:hint="default"/>
        <w:b/>
        <w:i w:val="0"/>
        <w:sz w:val="25"/>
        <w:szCs w:val="21"/>
      </w:rPr>
    </w:lvl>
    <w:lvl w:ilvl="1">
      <w:start w:val="1"/>
      <w:numFmt w:val="decimal"/>
      <w:pStyle w:val="berschrift2"/>
      <w:lvlText w:val="%1.%2."/>
      <w:lvlJc w:val="left"/>
      <w:pPr>
        <w:tabs>
          <w:tab w:val="num" w:pos="851"/>
        </w:tabs>
        <w:ind w:left="851" w:hanging="851"/>
      </w:pPr>
      <w:rPr>
        <w:rFonts w:ascii="Calibri" w:hAnsi="Calibri" w:hint="default"/>
        <w:b/>
        <w:i w:val="0"/>
        <w:sz w:val="23"/>
        <w:szCs w:val="21"/>
      </w:rPr>
    </w:lvl>
    <w:lvl w:ilvl="2">
      <w:start w:val="1"/>
      <w:numFmt w:val="decimal"/>
      <w:pStyle w:val="berschrift3"/>
      <w:lvlText w:val="%1.%2.%3."/>
      <w:lvlJc w:val="left"/>
      <w:pPr>
        <w:tabs>
          <w:tab w:val="num" w:pos="851"/>
        </w:tabs>
        <w:ind w:left="851" w:hanging="851"/>
      </w:pPr>
      <w:rPr>
        <w:rFonts w:ascii="Calibri" w:hAnsi="Calibri" w:hint="default"/>
        <w:b/>
        <w:i w:val="0"/>
        <w:sz w:val="23"/>
        <w:szCs w:val="21"/>
      </w:rPr>
    </w:lvl>
    <w:lvl w:ilvl="3">
      <w:start w:val="1"/>
      <w:numFmt w:val="decimal"/>
      <w:pStyle w:val="berschrift4"/>
      <w:lvlText w:val="%1.%2.%3.%4."/>
      <w:lvlJc w:val="left"/>
      <w:pPr>
        <w:tabs>
          <w:tab w:val="num" w:pos="851"/>
        </w:tabs>
        <w:ind w:left="851" w:hanging="851"/>
      </w:pPr>
      <w:rPr>
        <w:rFonts w:ascii="Calibri" w:hAnsi="Calibri" w:hint="default"/>
        <w:b/>
        <w:i w:val="0"/>
        <w:sz w:val="23"/>
      </w:rPr>
    </w:lvl>
    <w:lvl w:ilvl="4">
      <w:start w:val="1"/>
      <w:numFmt w:val="lowerLetter"/>
      <w:pStyle w:val="berschrift5"/>
      <w:lvlText w:val="(%5)"/>
      <w:lvlJc w:val="left"/>
      <w:pPr>
        <w:tabs>
          <w:tab w:val="num" w:pos="1418"/>
        </w:tabs>
        <w:ind w:left="1418" w:hanging="567"/>
      </w:pPr>
      <w:rPr>
        <w:rFonts w:ascii="Calibri" w:hAnsi="Calibri" w:hint="default"/>
        <w:b w:val="0"/>
        <w:i w:val="0"/>
        <w:sz w:val="23"/>
      </w:rPr>
    </w:lvl>
    <w:lvl w:ilvl="5">
      <w:start w:val="1"/>
      <w:numFmt w:val="lowerRoman"/>
      <w:pStyle w:val="berschrift6"/>
      <w:lvlText w:val="(%6)"/>
      <w:lvlJc w:val="left"/>
      <w:pPr>
        <w:tabs>
          <w:tab w:val="num" w:pos="2098"/>
        </w:tabs>
        <w:ind w:left="2098" w:hanging="442"/>
      </w:pPr>
      <w:rPr>
        <w:rFonts w:ascii="Calibri" w:hAnsi="Calibri" w:hint="default"/>
        <w:b w:val="0"/>
        <w:i w:val="0"/>
        <w:sz w:val="23"/>
      </w:rPr>
    </w:lvl>
    <w:lvl w:ilvl="6">
      <w:start w:val="1"/>
      <w:numFmt w:val="decimal"/>
      <w:pStyle w:val="berschrift7"/>
      <w:lvlText w:val="(%7)"/>
      <w:lvlJc w:val="left"/>
      <w:pPr>
        <w:tabs>
          <w:tab w:val="num" w:pos="2693"/>
        </w:tabs>
        <w:ind w:left="2693" w:hanging="595"/>
      </w:pPr>
      <w:rPr>
        <w:rFonts w:ascii="Calibri" w:hAnsi="Calibri" w:hint="default"/>
        <w:b w:val="0"/>
        <w:i w:val="0"/>
        <w:sz w:val="24"/>
      </w:rPr>
    </w:lvl>
    <w:lvl w:ilvl="7">
      <w:start w:val="1"/>
      <w:numFmt w:val="none"/>
      <w:lvlRestart w:val="0"/>
      <w:lvlText w:val=""/>
      <w:lvlJc w:val="left"/>
      <w:pPr>
        <w:tabs>
          <w:tab w:val="num" w:pos="2693"/>
        </w:tabs>
        <w:ind w:left="2693" w:firstLine="0"/>
      </w:pPr>
      <w:rPr>
        <w:rFonts w:ascii="Calibri" w:hAnsi="Calibri" w:hint="default"/>
        <w:b w:val="0"/>
        <w:i w:val="0"/>
        <w:sz w:val="24"/>
      </w:rPr>
    </w:lvl>
    <w:lvl w:ilvl="8">
      <w:start w:val="1"/>
      <w:numFmt w:val="none"/>
      <w:lvlRestart w:val="0"/>
      <w:lvlText w:val=""/>
      <w:lvlJc w:val="left"/>
      <w:pPr>
        <w:tabs>
          <w:tab w:val="num" w:pos="2693"/>
        </w:tabs>
        <w:ind w:left="2693" w:firstLine="0"/>
      </w:pPr>
      <w:rPr>
        <w:rFonts w:ascii="Calibri" w:hAnsi="Calibri" w:hint="default"/>
        <w:b w:val="0"/>
        <w:i w:val="0"/>
        <w:sz w:val="24"/>
      </w:rPr>
    </w:lvl>
  </w:abstractNum>
  <w:abstractNum w:abstractNumId="36" w15:restartNumberingAfterBreak="0">
    <w:nsid w:val="665C278A"/>
    <w:multiLevelType w:val="multilevel"/>
    <w:tmpl w:val="3CEC9E04"/>
    <w:lvl w:ilvl="0">
      <w:start w:val="1"/>
      <w:numFmt w:val="decimal"/>
      <w:pStyle w:val="WWH1"/>
      <w:lvlText w:val="%1."/>
      <w:lvlJc w:val="left"/>
      <w:pPr>
        <w:tabs>
          <w:tab w:val="num" w:pos="851"/>
        </w:tabs>
        <w:ind w:left="851" w:hanging="851"/>
      </w:pPr>
      <w:rPr>
        <w:rFonts w:hint="default"/>
        <w:b/>
        <w:i w:val="0"/>
        <w:sz w:val="25"/>
      </w:rPr>
    </w:lvl>
    <w:lvl w:ilvl="1">
      <w:start w:val="1"/>
      <w:numFmt w:val="decimal"/>
      <w:pStyle w:val="WWH2"/>
      <w:lvlText w:val="%1.%2."/>
      <w:lvlJc w:val="left"/>
      <w:pPr>
        <w:tabs>
          <w:tab w:val="num" w:pos="1418"/>
        </w:tabs>
        <w:ind w:left="851" w:hanging="851"/>
      </w:pPr>
      <w:rPr>
        <w:rFonts w:hint="default"/>
        <w:b/>
        <w:i w:val="0"/>
        <w:sz w:val="23"/>
      </w:rPr>
    </w:lvl>
    <w:lvl w:ilvl="2">
      <w:start w:val="1"/>
      <w:numFmt w:val="decimal"/>
      <w:pStyle w:val="WWH3"/>
      <w:lvlText w:val="%1.%2.%3."/>
      <w:lvlJc w:val="left"/>
      <w:pPr>
        <w:tabs>
          <w:tab w:val="num" w:pos="2552"/>
        </w:tabs>
        <w:ind w:left="851" w:hanging="851"/>
      </w:pPr>
      <w:rPr>
        <w:rFonts w:hint="default"/>
        <w:b/>
        <w:i w:val="0"/>
        <w:sz w:val="23"/>
      </w:rPr>
    </w:lvl>
    <w:lvl w:ilvl="3">
      <w:start w:val="1"/>
      <w:numFmt w:val="decimal"/>
      <w:pStyle w:val="WWH4"/>
      <w:lvlText w:val="%1.%2.%3.%4."/>
      <w:lvlJc w:val="left"/>
      <w:pPr>
        <w:tabs>
          <w:tab w:val="num" w:pos="3119"/>
        </w:tabs>
        <w:ind w:left="851" w:hanging="851"/>
      </w:pPr>
      <w:rPr>
        <w:rFonts w:hint="default"/>
        <w:b/>
        <w:i w:val="0"/>
        <w:sz w:val="23"/>
      </w:rPr>
    </w:lvl>
    <w:lvl w:ilvl="4">
      <w:start w:val="1"/>
      <w:numFmt w:val="lowerLetter"/>
      <w:pStyle w:val="WWH5"/>
      <w:lvlText w:val="(%5)"/>
      <w:lvlJc w:val="left"/>
      <w:pPr>
        <w:tabs>
          <w:tab w:val="num" w:pos="1418"/>
        </w:tabs>
        <w:ind w:left="1418" w:hanging="567"/>
      </w:pPr>
      <w:rPr>
        <w:rFonts w:hint="default"/>
      </w:rPr>
    </w:lvl>
    <w:lvl w:ilvl="5">
      <w:start w:val="1"/>
      <w:numFmt w:val="lowerRoman"/>
      <w:pStyle w:val="WWH6"/>
      <w:lvlText w:val="(%6)"/>
      <w:lvlJc w:val="left"/>
      <w:pPr>
        <w:tabs>
          <w:tab w:val="num" w:pos="1985"/>
        </w:tabs>
        <w:ind w:left="1985" w:hanging="567"/>
      </w:pPr>
      <w:rPr>
        <w:rFonts w:hint="default"/>
      </w:rPr>
    </w:lvl>
    <w:lvl w:ilvl="6">
      <w:start w:val="1"/>
      <w:numFmt w:val="decimal"/>
      <w:pStyle w:val="WWH7"/>
      <w:lvlText w:val="(%7)"/>
      <w:lvlJc w:val="left"/>
      <w:pPr>
        <w:tabs>
          <w:tab w:val="num" w:pos="2552"/>
        </w:tabs>
        <w:ind w:left="2552" w:hanging="567"/>
      </w:pPr>
      <w:rPr>
        <w:rFonts w:hint="default"/>
      </w:rPr>
    </w:lvl>
    <w:lvl w:ilvl="7">
      <w:start w:val="1"/>
      <w:numFmt w:val="none"/>
      <w:lvlRestart w:val="0"/>
      <w:lvlText w:val=""/>
      <w:lvlJc w:val="left"/>
      <w:pPr>
        <w:tabs>
          <w:tab w:val="num" w:pos="2268"/>
        </w:tabs>
        <w:ind w:left="2268" w:hanging="567"/>
      </w:pPr>
      <w:rPr>
        <w:rFonts w:hint="default"/>
      </w:rPr>
    </w:lvl>
    <w:lvl w:ilvl="8">
      <w:start w:val="1"/>
      <w:numFmt w:val="none"/>
      <w:lvlRestart w:val="0"/>
      <w:lvlText w:val=""/>
      <w:lvlJc w:val="left"/>
      <w:pPr>
        <w:tabs>
          <w:tab w:val="num" w:pos="2268"/>
        </w:tabs>
        <w:ind w:left="2268" w:hanging="567"/>
      </w:pPr>
      <w:rPr>
        <w:rFonts w:hint="default"/>
      </w:rPr>
    </w:lvl>
  </w:abstractNum>
  <w:abstractNum w:abstractNumId="37" w15:restartNumberingAfterBreak="0">
    <w:nsid w:val="68B12DF8"/>
    <w:multiLevelType w:val="multilevel"/>
    <w:tmpl w:val="B308E178"/>
    <w:styleLink w:val="IDfixNum18"/>
    <w:lvl w:ilvl="0">
      <w:start w:val="1"/>
      <w:numFmt w:val="bullet"/>
      <w:lvlText w:val="—"/>
      <w:lvlJc w:val="left"/>
      <w:pPr>
        <w:ind w:left="1418" w:hanging="567"/>
      </w:pPr>
      <w:rPr>
        <w:rFonts w:ascii="Calibri" w:hAnsi="Calibri" w:hint="default"/>
        <w:b w:val="0"/>
        <w:i w:val="0"/>
        <w:sz w:val="22"/>
      </w:rPr>
    </w:lvl>
    <w:lvl w:ilvl="1">
      <w:start w:val="1"/>
      <w:numFmt w:val="bullet"/>
      <w:lvlRestart w:val="0"/>
      <w:lvlText w:val="—"/>
      <w:lvlJc w:val="left"/>
      <w:pPr>
        <w:tabs>
          <w:tab w:val="num" w:pos="1418"/>
        </w:tabs>
        <w:ind w:left="1418" w:hanging="567"/>
      </w:pPr>
      <w:rPr>
        <w:rFonts w:ascii="News Gothic MT" w:hAnsi="News Gothic MT" w:hint="default"/>
        <w:b w:val="0"/>
        <w:i w:val="0"/>
        <w:sz w:val="22"/>
      </w:rPr>
    </w:lvl>
    <w:lvl w:ilvl="2">
      <w:start w:val="1"/>
      <w:numFmt w:val="bullet"/>
      <w:lvlRestart w:val="0"/>
      <w:lvlText w:val="—"/>
      <w:lvlJc w:val="left"/>
      <w:pPr>
        <w:tabs>
          <w:tab w:val="num" w:pos="1985"/>
        </w:tabs>
        <w:ind w:left="1985" w:hanging="567"/>
      </w:pPr>
      <w:rPr>
        <w:rFonts w:ascii="News Gothic MT" w:hAnsi="News Gothic MT" w:hint="default"/>
        <w:b w:val="0"/>
        <w:i w:val="0"/>
        <w:sz w:val="22"/>
      </w:rPr>
    </w:lvl>
    <w:lvl w:ilvl="3">
      <w:start w:val="1"/>
      <w:numFmt w:val="bullet"/>
      <w:lvlRestart w:val="0"/>
      <w:lvlText w:val="–"/>
      <w:lvlJc w:val="left"/>
      <w:pPr>
        <w:tabs>
          <w:tab w:val="num" w:pos="2268"/>
        </w:tabs>
        <w:ind w:left="2268" w:hanging="567"/>
      </w:pPr>
      <w:rPr>
        <w:rFonts w:ascii="Calibri" w:hAnsi="Calibri" w:hint="default"/>
        <w:b w:val="0"/>
        <w:i w:val="0"/>
        <w:sz w:val="24"/>
      </w:rPr>
    </w:lvl>
    <w:lvl w:ilvl="4">
      <w:start w:val="1"/>
      <w:numFmt w:val="none"/>
      <w:lvlRestart w:val="0"/>
      <w:lvlText w:val=""/>
      <w:lvlJc w:val="left"/>
      <w:pPr>
        <w:tabs>
          <w:tab w:val="num" w:pos="2268"/>
        </w:tabs>
        <w:ind w:left="2268" w:hanging="567"/>
      </w:pPr>
      <w:rPr>
        <w:rFonts w:hint="default"/>
      </w:rPr>
    </w:lvl>
    <w:lvl w:ilvl="5">
      <w:start w:val="1"/>
      <w:numFmt w:val="none"/>
      <w:lvlRestart w:val="0"/>
      <w:lvlText w:val=""/>
      <w:lvlJc w:val="left"/>
      <w:pPr>
        <w:tabs>
          <w:tab w:val="num" w:pos="2268"/>
        </w:tabs>
        <w:ind w:left="2268" w:hanging="567"/>
      </w:pPr>
      <w:rPr>
        <w:rFonts w:hint="default"/>
      </w:rPr>
    </w:lvl>
    <w:lvl w:ilvl="6">
      <w:start w:val="1"/>
      <w:numFmt w:val="none"/>
      <w:lvlRestart w:val="0"/>
      <w:lvlText w:val=""/>
      <w:lvlJc w:val="left"/>
      <w:pPr>
        <w:tabs>
          <w:tab w:val="num" w:pos="2268"/>
        </w:tabs>
        <w:ind w:left="2268" w:hanging="567"/>
      </w:pPr>
      <w:rPr>
        <w:rFonts w:hint="default"/>
      </w:rPr>
    </w:lvl>
    <w:lvl w:ilvl="7">
      <w:start w:val="1"/>
      <w:numFmt w:val="none"/>
      <w:lvlRestart w:val="0"/>
      <w:lvlText w:val=""/>
      <w:lvlJc w:val="left"/>
      <w:pPr>
        <w:tabs>
          <w:tab w:val="num" w:pos="2268"/>
        </w:tabs>
        <w:ind w:left="2268" w:hanging="567"/>
      </w:pPr>
      <w:rPr>
        <w:rFonts w:hint="default"/>
      </w:rPr>
    </w:lvl>
    <w:lvl w:ilvl="8">
      <w:start w:val="1"/>
      <w:numFmt w:val="none"/>
      <w:lvlRestart w:val="0"/>
      <w:lvlText w:val=""/>
      <w:lvlJc w:val="left"/>
      <w:pPr>
        <w:tabs>
          <w:tab w:val="num" w:pos="2268"/>
        </w:tabs>
        <w:ind w:left="2268" w:hanging="567"/>
      </w:pPr>
      <w:rPr>
        <w:rFonts w:hint="default"/>
      </w:rPr>
    </w:lvl>
  </w:abstractNum>
  <w:abstractNum w:abstractNumId="38" w15:restartNumberingAfterBreak="0">
    <w:nsid w:val="736C4EE0"/>
    <w:multiLevelType w:val="multilevel"/>
    <w:tmpl w:val="B1963BCE"/>
    <w:styleLink w:val="IDfixNum14"/>
    <w:lvl w:ilvl="0">
      <w:start w:val="1"/>
      <w:numFmt w:val="bullet"/>
      <w:lvlText w:val="–"/>
      <w:lvlJc w:val="left"/>
      <w:pPr>
        <w:tabs>
          <w:tab w:val="num" w:pos="1656"/>
        </w:tabs>
        <w:ind w:left="1429" w:hanging="578"/>
      </w:pPr>
      <w:rPr>
        <w:rFonts w:ascii="Calibri" w:hAnsi="Calibri" w:hint="default"/>
        <w:b w:val="0"/>
        <w:i w:val="0"/>
        <w:color w:val="auto"/>
        <w:sz w:val="23"/>
      </w:rPr>
    </w:lvl>
    <w:lvl w:ilvl="1">
      <w:start w:val="1"/>
      <w:numFmt w:val="bullet"/>
      <w:lvlText w:val="–"/>
      <w:lvlJc w:val="left"/>
      <w:pPr>
        <w:tabs>
          <w:tab w:val="num" w:pos="2098"/>
        </w:tabs>
        <w:ind w:left="2098" w:hanging="442"/>
      </w:pPr>
      <w:rPr>
        <w:rFonts w:ascii="Calibri" w:hAnsi="Calibri" w:cs="Times New Roman" w:hint="default"/>
        <w:b w:val="0"/>
        <w:i w:val="0"/>
        <w:sz w:val="24"/>
      </w:rPr>
    </w:lvl>
    <w:lvl w:ilvl="2">
      <w:start w:val="1"/>
      <w:numFmt w:val="bullet"/>
      <w:lvlText w:val="–"/>
      <w:lvlJc w:val="left"/>
      <w:pPr>
        <w:tabs>
          <w:tab w:val="num" w:pos="2693"/>
        </w:tabs>
        <w:ind w:left="2693" w:hanging="595"/>
      </w:pPr>
      <w:rPr>
        <w:rFonts w:ascii="Calibri" w:hAnsi="Calibri" w:cs="Times New Roman" w:hint="default"/>
        <w:b w:val="0"/>
        <w:i w:val="0"/>
        <w:sz w:val="24"/>
      </w:rPr>
    </w:lvl>
    <w:lvl w:ilvl="3">
      <w:start w:val="1"/>
      <w:numFmt w:val="bullet"/>
      <w:lvlText w:val="–"/>
      <w:lvlJc w:val="left"/>
      <w:pPr>
        <w:tabs>
          <w:tab w:val="num" w:pos="3232"/>
        </w:tabs>
        <w:ind w:left="3232" w:hanging="539"/>
      </w:pPr>
      <w:rPr>
        <w:rFonts w:ascii="Calibri" w:hAnsi="Calibri" w:cs="Times New Roman" w:hint="default"/>
        <w:b w:val="0"/>
        <w:i w:val="0"/>
        <w:sz w:val="24"/>
      </w:rPr>
    </w:lvl>
    <w:lvl w:ilvl="4">
      <w:start w:val="1"/>
      <w:numFmt w:val="none"/>
      <w:lvlText w:val=""/>
      <w:lvlJc w:val="left"/>
      <w:pPr>
        <w:tabs>
          <w:tab w:val="num" w:pos="3232"/>
        </w:tabs>
        <w:ind w:left="3232" w:hanging="539"/>
      </w:pPr>
      <w:rPr>
        <w:rFonts w:ascii="Calibri" w:hAnsi="Calibri" w:hint="default"/>
      </w:rPr>
    </w:lvl>
    <w:lvl w:ilvl="5">
      <w:start w:val="1"/>
      <w:numFmt w:val="none"/>
      <w:lvlText w:val=""/>
      <w:lvlJc w:val="left"/>
      <w:pPr>
        <w:tabs>
          <w:tab w:val="num" w:pos="3232"/>
        </w:tabs>
        <w:ind w:left="3232" w:hanging="539"/>
      </w:pPr>
      <w:rPr>
        <w:rFonts w:hint="default"/>
      </w:rPr>
    </w:lvl>
    <w:lvl w:ilvl="6">
      <w:start w:val="1"/>
      <w:numFmt w:val="none"/>
      <w:lvlText w:val=""/>
      <w:lvlJc w:val="left"/>
      <w:pPr>
        <w:tabs>
          <w:tab w:val="num" w:pos="3232"/>
        </w:tabs>
        <w:ind w:left="3232" w:hanging="539"/>
      </w:pPr>
      <w:rPr>
        <w:rFonts w:hint="default"/>
      </w:rPr>
    </w:lvl>
    <w:lvl w:ilvl="7">
      <w:start w:val="1"/>
      <w:numFmt w:val="none"/>
      <w:lvlText w:val=""/>
      <w:lvlJc w:val="left"/>
      <w:pPr>
        <w:tabs>
          <w:tab w:val="num" w:pos="3232"/>
        </w:tabs>
        <w:ind w:left="3232" w:hanging="539"/>
      </w:pPr>
      <w:rPr>
        <w:rFonts w:hint="default"/>
      </w:rPr>
    </w:lvl>
    <w:lvl w:ilvl="8">
      <w:start w:val="1"/>
      <w:numFmt w:val="none"/>
      <w:lvlText w:val=""/>
      <w:lvlJc w:val="left"/>
      <w:pPr>
        <w:tabs>
          <w:tab w:val="num" w:pos="3232"/>
        </w:tabs>
        <w:ind w:left="3232" w:hanging="539"/>
      </w:pPr>
      <w:rPr>
        <w:rFonts w:hint="default"/>
      </w:rPr>
    </w:lvl>
  </w:abstractNum>
  <w:abstractNum w:abstractNumId="39" w15:restartNumberingAfterBreak="0">
    <w:nsid w:val="738752B0"/>
    <w:multiLevelType w:val="hybridMultilevel"/>
    <w:tmpl w:val="B7EEA3C6"/>
    <w:lvl w:ilvl="0" w:tplc="D336395A">
      <w:start w:val="1"/>
      <w:numFmt w:val="decimal"/>
      <w:pStyle w:val="WWTextNo"/>
      <w:lvlText w:val="%1"/>
      <w:lvlJc w:val="left"/>
      <w:pPr>
        <w:ind w:left="851" w:hanging="851"/>
      </w:pPr>
      <w:rPr>
        <w:rFonts w:hint="default"/>
        <w:b w:val="0"/>
        <w:i w:val="0"/>
        <w:position w:val="2"/>
        <w:sz w:val="17"/>
        <w:szCs w:val="16"/>
      </w:rPr>
    </w:lvl>
    <w:lvl w:ilvl="1" w:tplc="08070019">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0"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41" w15:restartNumberingAfterBreak="0">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16cid:durableId="554270140">
    <w:abstractNumId w:val="19"/>
  </w:num>
  <w:num w:numId="2" w16cid:durableId="636565801">
    <w:abstractNumId w:val="41"/>
  </w:num>
  <w:num w:numId="3" w16cid:durableId="1140073211">
    <w:abstractNumId w:val="40"/>
  </w:num>
  <w:num w:numId="4" w16cid:durableId="898634396">
    <w:abstractNumId w:val="26"/>
  </w:num>
  <w:num w:numId="5" w16cid:durableId="1028607854">
    <w:abstractNumId w:val="25"/>
  </w:num>
  <w:num w:numId="6" w16cid:durableId="1320037606">
    <w:abstractNumId w:val="18"/>
  </w:num>
  <w:num w:numId="7" w16cid:durableId="417868813">
    <w:abstractNumId w:val="16"/>
  </w:num>
  <w:num w:numId="8" w16cid:durableId="1401753876">
    <w:abstractNumId w:val="23"/>
  </w:num>
  <w:num w:numId="9" w16cid:durableId="1552767433">
    <w:abstractNumId w:val="30"/>
  </w:num>
  <w:num w:numId="10" w16cid:durableId="1522627557">
    <w:abstractNumId w:val="32"/>
  </w:num>
  <w:num w:numId="11" w16cid:durableId="1659768754">
    <w:abstractNumId w:val="28"/>
  </w:num>
  <w:num w:numId="12" w16cid:durableId="715668577">
    <w:abstractNumId w:val="9"/>
  </w:num>
  <w:num w:numId="13" w16cid:durableId="1059863117">
    <w:abstractNumId w:val="7"/>
  </w:num>
  <w:num w:numId="14" w16cid:durableId="818155376">
    <w:abstractNumId w:val="6"/>
  </w:num>
  <w:num w:numId="15" w16cid:durableId="400031769">
    <w:abstractNumId w:val="5"/>
  </w:num>
  <w:num w:numId="16" w16cid:durableId="233777990">
    <w:abstractNumId w:val="4"/>
  </w:num>
  <w:num w:numId="17" w16cid:durableId="974289461">
    <w:abstractNumId w:val="8"/>
  </w:num>
  <w:num w:numId="18" w16cid:durableId="738751209">
    <w:abstractNumId w:val="3"/>
  </w:num>
  <w:num w:numId="19" w16cid:durableId="1128358190">
    <w:abstractNumId w:val="2"/>
  </w:num>
  <w:num w:numId="20" w16cid:durableId="483859619">
    <w:abstractNumId w:val="1"/>
  </w:num>
  <w:num w:numId="21" w16cid:durableId="1622105655">
    <w:abstractNumId w:val="0"/>
  </w:num>
  <w:num w:numId="22" w16cid:durableId="1711343812">
    <w:abstractNumId w:val="22"/>
  </w:num>
  <w:num w:numId="23" w16cid:durableId="82482">
    <w:abstractNumId w:val="29"/>
  </w:num>
  <w:num w:numId="24" w16cid:durableId="1390113587">
    <w:abstractNumId w:val="35"/>
    <w:lvlOverride w:ilvl="0">
      <w:lvl w:ilvl="0">
        <w:start w:val="1"/>
        <w:numFmt w:val="decimal"/>
        <w:pStyle w:val="berschrift1"/>
        <w:lvlText w:val="%1."/>
        <w:lvlJc w:val="left"/>
        <w:pPr>
          <w:tabs>
            <w:tab w:val="num" w:pos="851"/>
          </w:tabs>
          <w:ind w:left="851" w:hanging="851"/>
        </w:pPr>
        <w:rPr>
          <w:rFonts w:ascii="Calibri" w:hAnsi="Calibri" w:cs="Calibri" w:hint="default"/>
          <w:b/>
          <w:i w:val="0"/>
          <w:sz w:val="25"/>
          <w:szCs w:val="21"/>
        </w:rPr>
      </w:lvl>
    </w:lvlOverride>
  </w:num>
  <w:num w:numId="25" w16cid:durableId="662004485">
    <w:abstractNumId w:val="11"/>
  </w:num>
  <w:num w:numId="26" w16cid:durableId="1652438106">
    <w:abstractNumId w:val="13"/>
  </w:num>
  <w:num w:numId="27" w16cid:durableId="524713194">
    <w:abstractNumId w:val="38"/>
  </w:num>
  <w:num w:numId="28" w16cid:durableId="435298428">
    <w:abstractNumId w:val="15"/>
  </w:num>
  <w:num w:numId="29" w16cid:durableId="2095543139">
    <w:abstractNumId w:val="39"/>
  </w:num>
  <w:num w:numId="30" w16cid:durableId="986477182">
    <w:abstractNumId w:val="14"/>
  </w:num>
  <w:num w:numId="31" w16cid:durableId="1742830283">
    <w:abstractNumId w:val="12"/>
  </w:num>
  <w:num w:numId="32" w16cid:durableId="1127702206">
    <w:abstractNumId w:val="35"/>
  </w:num>
  <w:num w:numId="33" w16cid:durableId="529269078">
    <w:abstractNumId w:val="37"/>
  </w:num>
  <w:num w:numId="34" w16cid:durableId="55859038">
    <w:abstractNumId w:val="21"/>
  </w:num>
  <w:num w:numId="35" w16cid:durableId="500004991">
    <w:abstractNumId w:val="31"/>
  </w:num>
  <w:num w:numId="36" w16cid:durableId="955796822">
    <w:abstractNumId w:val="34"/>
  </w:num>
  <w:num w:numId="37" w16cid:durableId="321592337">
    <w:abstractNumId w:val="17"/>
  </w:num>
  <w:num w:numId="38" w16cid:durableId="1560896936">
    <w:abstractNumId w:val="10"/>
  </w:num>
  <w:num w:numId="39" w16cid:durableId="739326360">
    <w:abstractNumId w:val="27"/>
  </w:num>
  <w:num w:numId="40" w16cid:durableId="73625322">
    <w:abstractNumId w:val="24"/>
  </w:num>
  <w:num w:numId="41" w16cid:durableId="1348603071">
    <w:abstractNumId w:val="20"/>
  </w:num>
  <w:num w:numId="42" w16cid:durableId="391737809">
    <w:abstractNumId w:val="36"/>
  </w:num>
  <w:num w:numId="43" w16cid:durableId="757410721">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defaultTabStop w:val="851"/>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21. Dezember 2020"/>
    <w:docVar w:name="Date.Format.Long.dateValue" w:val="44186"/>
    <w:docVar w:name="dgnword-docGUID" w:val="{B3816451-03F6-4889-8032-FEDF2B9B65FF}"/>
    <w:docVar w:name="dgnword-eventsink" w:val="2104025384"/>
    <w:docVar w:name="dgnword-lastRevisionsView" w:val="0"/>
    <w:docVar w:name="OawAttachedTemplate" w:val="memo - extern.owt"/>
    <w:docVar w:name="OawBuiltInDocProps" w:val="&lt;OawBuiltInDocProps&gt;&lt;default profileUID=&quot;0&quot;&gt;&lt;word&gt;&lt;keywords&gt;&lt;/keywords&gt;&lt;comments&gt;&lt;/comments&gt;&lt;hyperlinkBase&gt;&lt;/hyperlinkBase&gt;&lt;fileName&gt;&lt;/fileName&gt;&lt;category&gt;&lt;/category&gt;&lt;company&gt;&lt;/company&gt;&lt;manager&gt;&lt;/manager&gt;&lt;subject&gt;&lt;value type=&quot;OawDocProperty&quot; name=&quot;BM_Subject&quot;&gt;&lt;separator text=&quot;&quot;&gt;&lt;/separator&gt;&lt;format text=&quot;&quot;&gt;&lt;/format&gt;&lt;/value&gt;&lt;/subject&gt;&lt;title&gt;&lt;/title&gt;&lt;author&gt;&lt;value type=&quot;OawDocProperty&quot; name=&quot;Author.Name&quot;&gt;&lt;separator text=&quot;&quot;&gt;&lt;/separator&gt;&lt;format text=&quot;&quot;&gt;&lt;/format&gt;&lt;/value&gt;&lt;/author&gt;&lt;/word&gt;&lt;PDF&gt;&lt;keywords&gt;&lt;/keywords&gt;&lt;comments&gt;&lt;/comments&gt;&lt;hyperlinkBase&gt;&lt;/hyperlinkBase&gt;&lt;fileName&gt;&lt;/fileName&gt;&lt;category&gt;&lt;/category&gt;&lt;company&gt;&lt;/company&gt;&lt;manager&gt;&lt;/manager&gt;&lt;subject&gt;&lt;value type=&quot;OawDocProperty&quot; name=&quot;BM_Subject&quot;&gt;&lt;separator text=&quot;&quot;&gt;&lt;/separator&gt;&lt;format text=&quot;&quot;&gt;&lt;/format&gt;&lt;/value&gt;&lt;/subject&gt;&lt;title&gt;&lt;/title&gt;&lt;author&gt;&lt;value type=&quot;OawDocProperty&quot; name=&quot;Author.Name&quot;&gt;&lt;separator text=&quot;&quot;&gt;&lt;/separator&gt;&lt;format text=&quot;&quot;&gt;&lt;/format&gt;&lt;/value&gt;&lt;/author&gt;&lt;/PDF&gt;&lt;/default&gt;&lt;/OawBuiltInDocProps&gt;_x000d_"/>
    <w:docVar w:name="OawCreatedWithOfficeatworkVersion" w:val=" (4.12.7800)"/>
    <w:docVar w:name="OawCreatedWithProjectID" w:val="walderwysscom"/>
    <w:docVar w:name="OawCreatedWithProjectVersion" w:val="257"/>
    <w:docVar w:name="OawDate.Manual" w:val="&lt;document&gt;&lt;OawDateManual name=&quot;Date.Format.Long&quot;&gt;&lt;profile type=&quot;default&quot; UID=&quot;&quot; sameAsDefault=&quot;0&quot;&gt;&lt;format UID=&quot;2012022215195163454807&quot; type=&quot;6&quot; defaultValue=&quot;%OawCreationDate%&quot; dateFormat=&quot;Date.Format.Long&quot;/&gt;&lt;/profile&gt;&lt;/OawDateManual&gt;&lt;/document&gt;"/>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Bookmark name=&quot;Enclosures&quot;&gt;&lt;profile type=&quot;default&quot; UID=&quot;&quot; sameAsDefault=&quot;0&quot;&gt;&lt;/profile&gt;&lt;/OawBookmark&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Write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SignaturePerson1.Initials&quot;&gt;&lt;profile type=&quot;default&quot; UID=&quot;&quot; sameAsDefault=&quot;0&quot;&gt;&lt;/profile&gt;&lt;/OawDocProperty&gt;_x000d__x0009_&lt;OawDocProperty name=&quot;SignaturePerson2.Initials&quot;&gt;&lt;profile type=&quot;default&quot; UID=&quot;&quot; sameAsDefault=&quot;0&quot;&gt;&lt;/profile&gt;&lt;/OawDocProperty&gt;_x000d__x0009_&lt;OawDocProperty name=&quot;SignaturePerson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Function1.Function&quot;&gt;&lt;profile type=&quot;default&quot; UID=&quot;&quot; sameAsDefault=&quot;0&quot;&gt;&lt;documentProperty UID=&quot;2011092715374453724910&quot; dataSourceUID=&quot;prj.2011092715354886259594&quot;/&gt;&lt;type type=&quot;OawDatabase&quot;&gt;&lt;OawDatabase table=&quot;Data&quot; field=&quot;Function&quot;/&gt;&lt;/type&gt;&lt;/profile&gt;&lt;/OawDocProperty&gt;_x000d__x0009_&lt;OawDocProperty name=&quot;SignaturePerson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Function2.Function&quot;&gt;&lt;profile type=&quot;default&quot; UID=&quot;&quot; sameAsDefault=&quot;0&quot;&gt;&lt;documentProperty UID=&quot;2011092715390250901073&quot; dataSourceUID=&quot;prj.2011092715354886259594&quot;/&gt;&lt;type type=&quot;OawDatabase&quot;&gt;&lt;OawDatabase table=&quot;Data&quot; field=&quot;Function&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Address4&quot;&gt;&lt;profile type=&quot;default&quot; UID=&quot;&quot; sameAsDefault=&quot;0&quot;&gt;&lt;documentProperty UID=&quot;2002122011014149059130932&quot; dataSourceUID=&quot;prj.2003050916522158373536&quot;/&gt;&lt;type type=&quot;OawDatabase&quot;&gt;&lt;OawDatabase table=&quot;Data&quot; field=&quot;Address4&quot;/&gt;&lt;/type&gt;&lt;/profile&gt;&lt;/OawDocProperty&gt;_x000d__x0009_&lt;OawDocProperty name=&quot;Organisation.Address5&quot;&gt;&lt;profile type=&quot;default&quot; UID=&quot;&quot; sameAsDefault=&quot;0&quot;&gt;&lt;documentProperty UID=&quot;2002122011014149059130932&quot; dataSourceUID=&quot;prj.2003050916522158373536&quot;/&gt;&lt;type type=&quot;OawDatabase&quot;&gt;&lt;OawDatabase table=&quot;Data&quot; field=&quot;Address5&quot;/&gt;&lt;/type&gt;&lt;/profile&gt;&lt;/OawDocProperty&gt;_x000d__x0009_&lt;OawDocProperty name=&quot;Organisation.Address6&quot;&gt;&lt;profile type=&quot;default&quot; UID=&quot;&quot; sameAsDefault=&quot;0&quot;&gt;&lt;documentProperty UID=&quot;2002122011014149059130932&quot; dataSourceUID=&quot;prj.2003050916522158373536&quot;/&gt;&lt;type type=&quot;OawDatabase&quot;&gt;&lt;OawDatabase table=&quot;Data&quot; field=&quot;Address6&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Contactperson1.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1.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1.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1.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Direct&quot;&gt;&lt;profile type=&quot;default&quot; UID=&quot;&quot; sameAsDefault=&quot;0&quot;&gt;&lt;/profile&gt;&lt;/OawDocProperty&gt;_x000d__x0009_&lt;OawDocProperty name=&quot;Contactperson2.Title&quot;&gt;&lt;profile type=&quot;default&quot; UID=&quot;&quot; sameAsDefault=&quot;0&quot;&gt;&lt;documentProperty UID=&quot;2011092715190635089992&quot; dataSourceUID=&quot;prj.2003041709434161414032&quot;/&gt;&lt;type type=&quot;OawDatabase&quot;&gt;&lt;OawDatabase table=&quot;Data&quot; field=&quot;Title&quot;/&gt;&lt;/type&gt;&lt;/profile&gt;&lt;/OawDocProperty&gt;_x000d__x0009_&lt;OawDocProperty name=&quot;Contactperson2.DirectPhone&quot;&gt;&lt;profile type=&quot;default&quot; UID=&quot;&quot; sameAsDefault=&quot;0&quot;&gt;&lt;documentProperty UID=&quot;2011092715190635089992&quot; dataSourceUID=&quot;prj.2003041709434161414032&quot;/&gt;&lt;type type=&quot;OawDatabase&quot;&gt;&lt;OawDatabase table=&quot;Data&quot; field=&quot;DirectPhone&quot;/&gt;&lt;/type&gt;&lt;/profile&gt;&lt;/OawDocProperty&gt;_x000d__x0009_&lt;OawDocProperty name=&quot;Contactperson2.EMail&quot;&gt;&lt;profile type=&quot;default&quot; UID=&quot;&quot; sameAsDefault=&quot;0&quot;&gt;&lt;documentProperty UID=&quot;2011092715190635089992&quot; dataSourceUID=&quot;prj.2003041709434161414032&quot;/&gt;&lt;type type=&quot;OawDatabase&quot;&gt;&lt;OawDatabase table=&quot;Data&quot; field=&quot;EMail&quot;/&gt;&lt;/type&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BM_Subject&quot;&gt;&lt;profile type=&quot;default&quot; UID=&quot;&quot; sameAsDefault=&quot;0&quot;&gt;&lt;/profile&gt;&lt;/OawDocProperty&gt;_x000d__x0009_&lt;OawDocProperty name=&quot;Doc.Subject&quot;&gt;&lt;profile type=&quot;default&quot; UID=&quot;&quot; sameAsDefault=&quot;0&quot;&gt;&lt;/profile&gt;&lt;/OawDocProperty&gt;_x000d__x0009_&lt;OawDocProperty name=&quot;Doc.To&quot;&gt;&lt;profile type=&quot;default&quot; UID=&quot;&quot; sameAsDefault=&quot;0&quot;&gt;&lt;documentProperty UID=&quot;2003060614150123456789&quot; dataSourceUID=&quot;2003060614150123456789&quot;/&gt;&lt;type type=&quot;OawLanguage&quot;&gt;&lt;OawLanguage UID=&quot;Doc.To&quot;/&gt;&lt;/type&gt;&lt;/profile&gt;&lt;/OawDocProperty&gt;_x000d__x0009_&lt;OawDocProperty name=&quot;Doc.Cc&quot;&gt;&lt;profile type=&quot;default&quot; UID=&quot;&quot; sameAsDefault=&quot;0&quot;&gt;&lt;documentProperty UID=&quot;2003060614150123456789&quot; dataSourceUID=&quot;2003060614150123456789&quot;/&gt;&lt;type type=&quot;OawLanguage&quot;&gt;&lt;OawLanguage UID=&quot;Doc.Cc&quot;/&gt;&lt;/type&gt;&lt;/profile&gt;&lt;/OawDocProperty&gt;_x000d__x0009_&lt;OawDocProperty name=&quot;Doc.From&quot;&gt;&lt;profile type=&quot;default&quot; UID=&quot;&quot; sameAsDefault=&quot;0&quot;&gt;&lt;/profile&gt;&lt;/OawDocProperty&gt;_x000d__x0009_&lt;OawDocProperty name=&quot;Doc.Subject1&quot;&gt;&lt;profile type=&quot;default&quot; UID=&quot;&quot; sameAsDefault=&quot;0&quot;&gt;&lt;documentProperty UID=&quot;2003060614150123456789&quot; dataSourceUID=&quot;2003060614150123456789&quot;/&gt;&lt;type type=&quot;OawLanguage&quot;&gt;&lt;OawLanguage UID=&quot;Doc.Subject1&quot;/&gt;&lt;/type&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OawDocProperty&gt;_x000d__x0009_&lt;OawDocProperty name=&quot;Doc.Text&quot;&gt;&lt;profile type=&quot;default&quot; UID=&quot;&quot; sameAsDefault=&quot;0&quot;&gt;&lt;/profile&gt;&lt;/OawDocProperty&gt;_x000d__x0009_&lt;OawDocProperty name=&quot;DistributionList.Teilnehmer&quot;&gt;&lt;profile type=&quot;default&quot; UID=&quot;&quot; sameAsDefault=&quot;0&quot;&gt;&lt;documentProperty UID=&quot;2011113017093448338298&quot; dataSourceUID=&quot;prj.2011113017115926613582&quot;/&gt;&lt;type type=&quot;OawDatabase&quot;&gt;&lt;OawDatabase table=&quot;Data&quot; field=&quot;Teilnehmer&quot;/&gt;&lt;/type&gt;&lt;/profile&gt;&lt;/OawDocProperty&gt;_x000d__x0009_&lt;OawDocProperty name=&quot;DistributionList.Entschuldigt&quot;&gt;&lt;profile type=&quot;default&quot; UID=&quot;&quot; sameAsDefault=&quot;0&quot;&gt;&lt;documentProperty UID=&quot;2011113017093448338298&quot; dataSourceUID=&quot;prj.2011113017115926613582&quot;/&gt;&lt;type type=&quot;OawDatabase&quot;&gt;&lt;OawDatabase table=&quot;Data&quot; field=&quot;Entschuldigt&quot;/&gt;&lt;/type&gt;&lt;/profile&gt;&lt;/OawDocProperty&gt;_x000d__x0009_&lt;OawDateManual name=&quot;Date.Format.Long&quot;&gt;&lt;profile type=&quot;default&quot; UID=&quot;&quot; sameAsDefault=&quot;0&quot;&gt;&lt;format UID=&quot;2012022215195163454807&quot; type=&quot;6&quot; defaultValue=&quot;%OawCreationDate%&quot; dateFormat=&quot;Date.Format.Long&quot;/&gt;&lt;/profile&gt;&lt;/OawDateManual&gt;_x000d__x0009_&lt;OawDocProperty name=&quot;Contactperson1.Initials&quot;&gt;&lt;profile type=&quot;default&quot; UID=&quot;&quot; sameAsDefault=&quot;0&quot;&gt;&lt;documentProperty UID=&quot;200212191811121321310321301031x&quot; dataSourceUID=&quot;prj.2003041709434161414032&quot;/&gt;&lt;type type=&quot;OawDatabase&quot;&gt;&lt;OawDatabase table=&quot;Data&quot; field=&quot;Initials&quot;/&gt;&lt;/type&gt;&lt;/profile&gt;&lt;/OawDocProperty&gt;_x000d__x0009_&lt;OawDocProperty name=&quot;Contactperson2.Initials&quot;&gt;&lt;profile type=&quot;default&quot; UID=&quot;&quot; sameAsDefault=&quot;0&quot;&gt;&lt;documentProperty UID=&quot;2011092715190635089992&quot; dataSourceUID=&quot;prj.2003041709434161414032&quot;/&gt;&lt;type type=&quot;OawDatabase&quot;&gt;&lt;OawDatabase table=&quot;Data&quot; field=&quot;Initials&quot;/&gt;&lt;/type&gt;&lt;/profile&gt;&lt;/OawDocProperty&gt;_x000d__x0009_&lt;OawDocProperty name=&quot;Doc.From1&quot;&gt;&lt;profile type=&quot;default&quot; UID=&quot;&quot; sameAsDefault=&quot;0&quot;&gt;&lt;documentProperty UID=&quot;2003060614150123456789&quot; dataSourceUID=&quot;2003060614150123456789&quot;/&gt;&lt;type type=&quot;OawLanguage&quot;&gt;&lt;OawLanguage UID=&quot;Doc.From1&quot;/&gt;&lt;/type&gt;&lt;/profile&gt;&lt;/OawDocProperty&gt;_x000d__x0009_&lt;OawDocProperty name=&quot;Doc.Memo&quot;&gt;&lt;profile type=&quot;default&quot; UID=&quot;&quot; sameAsDefault=&quot;0&quot;&gt;&lt;/profile&gt;&lt;/OawDocProperty&gt;_x000d__x0009_&lt;OawDocProperty name=&quot;Contactperson2.Name&quot;&gt;&lt;profile type=&quot;default&quot; UID=&quot;&quot; sameAsDefault=&quot;0&quot;&gt;&lt;/profile&gt;&lt;/OawDocProperty&gt;_x000d_&lt;/document&gt;_x000d_"/>
    <w:docVar w:name="OawDistributionEnabled" w:val="&lt;empty/&gt;"/>
    <w:docVar w:name="OawDocProp.200212191811121321310321301031x" w:val="&lt;source&gt;&lt;Fields List=&quot;Name|Title|DirectPhone|EMail|Initials&quot;/&gt;&lt;profile type=&quot;default&quot; UID=&quot;&quot; sameAsDefault=&quot;0&quot;&gt;&lt;OawDocProperty name=&quot;Contactperson1.Name&quot; field=&quot;Name&quot;/&gt;&lt;OawDocProperty name=&quot;Contactperson1.Title&quot; field=&quot;Title&quot;/&gt;&lt;OawDocProperty name=&quot;Contactperson1.DirectPhone&quot; field=&quot;DirectPhone&quot;/&gt;&lt;OawDocProperty name=&quot;Contactperson1.EMail&quot; field=&quot;EMail&quot;/&gt;&lt;OawDocProperty name=&quot;Contactperson1.Initials&quot; field=&quot;Initials&quot;/&gt;&lt;/profile&gt;&lt;/source&gt;"/>
    <w:docVar w:name="OawDocProp.2002122010583847234010578" w:val="&lt;source&gt;&lt;Fields List=&quot;Initials|Name&quot;/&gt;&lt;profile type=&quot;default&quot; UID=&quot;&quot; sameAsDefault=&quot;0&quot;&gt;&lt;OawDocProperty name=&quot;SignaturePerson1.Initials&quot; field=&quot;Initials&quot;/&gt;&lt;OawDocProperty name=&quot;SignaturePerson1.Name&quot; field=&quot;Name&quot;/&gt;&lt;/profile&gt;&lt;/source&gt;"/>
    <w:docVar w:name="OawDocProp.2002122011014149059130932" w:val="&lt;source&gt;&lt;Fields List=&quot;City|Organisation|Address1|Address2|Address3|Address4|Address5|Address6|Telefon|Fax|Internet|Footer1|Footer2|Footer3|Footer4&quot;/&gt;&lt;profile type=&quot;default&quot; UID=&quot;&quot; sameAsDefault=&quot;0&quot;&gt;&lt;OawDocProperty name=&quot;Organisation.City&quot; field=&quot;City&quot;/&gt;&lt;OawDocProperty name=&quot;Organisation.Organisation&quot; field=&quot;Organisation&quot;/&gt;&lt;OawDocProperty name=&quot;Organisation.Address1&quot; field=&quot;Address1&quot;/&gt;&lt;OawDocProperty name=&quot;Organisation.Address2&quot; field=&quot;Address2&quot;/&gt;&lt;OawDocProperty name=&quot;Organisation.Address3&quot; field=&quot;Address3&quot;/&gt;&lt;OawDocProperty name=&quot;Organisation.Address4&quot; field=&quot;Address4&quot;/&gt;&lt;OawDocProperty name=&quot;Organisation.Address5&quot; field=&quot;Address5&quot;/&gt;&lt;OawDocProperty name=&quot;Organisation.Address6&quot; field=&quot;Address6&quot;/&gt;&lt;OawDocProperty name=&quot;Organisation.Telefon&quot; field=&quot;Telefon&quot;/&gt;&lt;OawDocProperty name=&quot;Organisation.Fax&quot; field=&quot;Fax&quot;/&gt;&lt;OawDocProperty name=&quot;Organisation.Internet&quot; field=&quot;Internet&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Telephone&quot; field=&quot;Doc.Telephone&quot;/&gt;&lt;OawDocProperty name=&quot;Doc.Fax&quot; field=&quot;Doc.Fax&quot;/&gt;&lt;OawDocProperty name=&quot;Doc.DirectPhone&quot; field=&quot;Doc.DirectPhone&quot;/&gt;&lt;OawDocProperty name=&quot;Doc.Direct&quot; field=&quot;Doc.Direct&quot;/&gt;&lt;OawDocProperty name=&quot;Doc.Page&quot; field=&quot;Doc.Page&quot;/&gt;&lt;OawDocProperty name=&quot;Doc.From&quot; field=&quot;Doc.From&quot;/&gt;&lt;OawDocProperty name=&quot;Doc.To&quot; field=&quot;Doc.To&quot;/&gt;&lt;OawDocProperty name=&quot;Doc.Cc&quot; field=&quot;Doc.Cc&quot;/&gt;&lt;OawDocProperty name=&quot;Doc.Subject1&quot; field=&quot;Doc.Subject1&quot;/&gt;&lt;OawDocProperty name=&quot;Doc.Date&quot; field=&quot;Doc.Date&quot;/&gt;&lt;OawDocProperty name=&quot;Doc.Memo&quot; field=&quot;Doc.Memo&quot;/&gt;&lt;OawDocProperty name=&quot;Doc.From1&quot; field=&quot;Doc.From1&quot;/&gt;&lt;/profile&gt;&lt;/source&gt;"/>
    <w:docVar w:name="OawDocProp.2003061115381095709037" w:val="&lt;source&gt;&lt;Fields List=&quot;Initials|Name&quot;/&gt;&lt;profile type=&quot;default&quot; UID=&quot;&quot; sameAsDefault=&quot;0&quot;&gt;&lt;OawDocProperty name=&quot;SignaturePerson2.Initials&quot; field=&quot;Initials&quot;/&gt;&lt;OawDocProperty name=&quot;SignaturePerson2.Name&quot; field=&quot;Name&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Writer.Initials&quot; field=&quot;Initials&quot;/&gt;&lt;/profile&gt;&lt;/source&gt;"/>
    <w:docVar w:name="OawDocProp.2011092715190635089992" w:val="&lt;source&gt;&lt;Fields List=&quot;Name|Title|DirectPhone|EMail|Initials&quot;/&gt;&lt;profile type=&quot;default&quot; UID=&quot;&quot; sameAsDefault=&quot;0&quot;&gt;&lt;OawDocProperty name=&quot;Contactperson2.Name&quot; field=&quot;Name&quot;/&gt;&lt;OawDocProperty name=&quot;Contactperson2.Title&quot; field=&quot;Title&quot;/&gt;&lt;OawDocProperty name=&quot;Contactperson2.DirectPhone&quot; field=&quot;DirectPhone&quot;/&gt;&lt;OawDocProperty name=&quot;Contactperson2.EMail&quot; field=&quot;EMail&quot;/&gt;&lt;OawDocProperty name=&quot;Contactperson2.Initials&quot; field=&quot;Initials&quot;/&gt;&lt;/profile&gt;&lt;/source&gt;"/>
    <w:docVar w:name="OawDocProp.2011092715374453724910" w:val="&lt;source&gt;&lt;Fields List=&quot;Function&quot;/&gt;&lt;profile type=&quot;default&quot; UID=&quot;&quot; sameAsDefault=&quot;0&quot;&gt;&lt;OawDocProperty name=&quot;SignatureFunction1.Function&quot; field=&quot;Function&quot;/&gt;&lt;/profile&gt;&lt;/source&gt;"/>
    <w:docVar w:name="OawDocProp.2011092715390250901073" w:val="&lt;source&gt;&lt;Fields List=&quot;Function&quot;/&gt;&lt;profile type=&quot;default&quot; UID=&quot;&quot; sameAsDefault=&quot;0&quot;&gt;&lt;OawDocProperty name=&quot;SignatureFunction2.Function&quot; field=&quot;Function&quot;/&gt;&lt;/profile&gt;&lt;/source&gt;"/>
    <w:docVar w:name="OawDocProp.2011113017093448338298" w:val="&lt;source&gt;&lt;Fields List=&quot;Teilnehmer|Entschuldigt&quot;/&gt;&lt;profile type=&quot;default&quot; UID=&quot;&quot; sameAsDefault=&quot;0&quot;&gt;&lt;OawDocProperty name=&quot;DistributionList.Teilnehmer&quot; field=&quot;Teilnehmer&quot;/&gt;&lt;OawDocProperty name=&quot;DistributionList.Entschuldigt&quot; field=&quot;Entschuldigt&quot;/&gt;&lt;/profile&gt;&lt;/source&gt;"/>
    <w:docVar w:name="OawDocPropSource" w:val="&lt;DocProps&gt;&lt;DocProp UID=&quot;2003080714212273705547&quot; EntryUID=&quot;2020122119151172832631&quot; PrimaryUID=&quot;ClientSuite&quot; Active=&quot;true&quot;&gt;&lt;Field Name=&quot;Closing&quot; Value=&quot;​&quot;/&gt;&lt;Field Name=&quot;UID&quot; Value=&quot;2020122119151172832631&quot;/&gt;&lt;Field Name=&quot;MappingTableActive&quot; Value=&quot;-1&quot;/&gt;&lt;Field Name=&quot;FormattedFullAddress&quot; Value=&quot;&quot;/&gt;&lt;Field Name=&quot;RecipientActive&quot; Value=&quot;-1&quot;/&gt;&lt;Field Name=&quot;EMail&quot; Value=&quot;&quot;/&gt;&lt;/DocProp&gt;&lt;DocProp UID=&quot;2002122011014149059130932&quot; EntryUID=&quot;2004030310024453579518&quot; PrimaryUID=&quot;ClientSuite&quot; Active=&quot;true&quot;&gt;&lt;Field Name=&quot;UID&quot; Value=&quot;2004030310024453579518&quot;/&gt;&lt;Field Name=&quot;IDName&quot; Value=&quot;Walder Wyss AG Zürich&quot;/&gt;&lt;Field Name=&quot;PpLogoSmallLeftBluWhi&quot; Value=&quot;%Logos%\Power Point\walderwyss.de.small.left.blu.whi.rgb.emf&quot;/&gt;&lt;Field Name=&quot;Organisation&quot; Value=&quot;Walder Wyss AG&quot;/&gt;&lt;Field Name=&quot;Department&quot; Value=&quot;&quot;/&gt;&lt;Field Name=&quot;Address1&quot; Value=&quot;Seefeldstrasse 123&quot;/&gt;&lt;Field Name=&quot;Address2&quot; Value=&quot;Postfach&quot;/&gt;&lt;Field Name=&quot;Address3&quot; Value=&quot;8034 Zürich&quot;/&gt;&lt;Field Name=&quot;Address4&quot; Value=&quot;Schweiz&quot;/&gt;&lt;Field Name=&quot;Address5&quot; Value=&quot;&quot;/&gt;&lt;Field Name=&quot;Address6&quot; Value=&quot;&quot;/&gt;&lt;Field Name=&quot;Country&quot; Value=&quot;&quot;/&gt;&lt;Field Name=&quot;City&quot; Value=&quot;Zürich&quot;/&gt;&lt;Field Name=&quot;Telefon&quot; Value=&quot;+41 58 658 58 58&quot;/&gt;&lt;Field Name=&quot;Fax&quot; Value=&quot;+41 58 658 59 59&quot;/&gt;&lt;Field Name=&quot;Email&quot; Value=&quot;reception@walderwyss.com&quot;/&gt;&lt;Field Name=&quot;Internet&quot; Value=&quot;www.walderwyss.com&quot;/&gt;&lt;Field Name=&quot;Footer1&quot; Value=&quot;In der Schweiz oder einem EU/EFTA Staat zugelassene Rechtsanwälte sind im Anwaltsregister eingetragen&quot;/&gt;&lt;Field Name=&quot;Footer2&quot; Value=&quot;&quot;/&gt;&lt;Field Name=&quot;Footer3&quot; Value=&quot;&quot;/&gt;&lt;Field Name=&quot;Footer4&quot; Value=&quot;&quot;/&gt;&lt;Field Name=&quot;WWLogoA4ColorLarge&quot; Value=&quot;%Logos%\walderwyss.de.blubro.2100.2970.emf&quot;/&gt;&lt;Field Name=&quot;WWLogoA4BlackWhiteLarge&quot; Value=&quot;%Logos%\walderwyss.de.bw.2100.2970.emf&quot;/&gt;&lt;Field Name=&quot;WWLogoA4ColorSmall&quot; Value=&quot;%Logos%\walderwyss.blu.2100.2970.emf&quot;/&gt;&lt;Field Name=&quot;WWLogoA4BlackWhiteSmall&quot; Value=&quot;%Logos%\walderwyss.bw.2100.2970.emf&quot;/&gt;&lt;Field Name=&quot;OlLogoSignature&quot; Value=&quot;&quot;/&gt;&lt;Field Name=&quot;PpThemesDefault&quot; Value=&quot;%Themes%\Walder Wyss.thmx&quot;/&gt;&lt;Field Name=&quot;PpThemesPresentation&quot; Value=&quot;%Themes%\Walder Wyss.thmx&quot;/&gt;&lt;Field Name=&quot;PpThemesSlide&quot; Value=&quot;%Themes%\Walder Wyss.thmx&quot;/&gt;&lt;Field Name=&quot;PpThemesObject&quot; Value=&quot;%Themes%\Walder Wyss.thmx&quot;/&gt;&lt;Field Name=&quot;PpLogoLargeLeftBluBro&quot; Value=&quot;%Logos%\Power Point\walderwyss.de.large.left.blu.bro.rgb.emf&quot;/&gt;&lt;Field Name=&quot;PpLogoLargeRightBluBro&quot; Value=&quot;%Logos%\Power Point\walderwyss.de.large.right.blu.bro.rgb.emf&quot;/&gt;&lt;Field Name=&quot;PpLogoLargeRightWhiBro&quot; Value=&quot;%Logos%\Power Point\walderwyss.de.large.right.whi.bro.rgb.emf&quot;/&gt;&lt;Field Name=&quot;PpLogoLargeRightBluWhi&quot; Value=&quot;%Logos%\Power Point\walderwyss.de.large.right.blu.whi.rgb.emf&quot;/&gt;&lt;Field Name=&quot;PpLogoSmallLeftBluBro&quot; Value=&quot;%Logos%\Power Point\walderwyss.de.small.left.blu.bro.rgb.emf&quot;/&gt;&lt;Field Name=&quot;PpLogoSmallLeftWhiBro&quot; Value=&quot;%Logos%\Power Point\walderwyss.de.small.left.whi.bro.rgb.emf&quot;/&gt;&lt;Field Name=&quot;PrintProfile&quot; Value=&quot;LetterheadGerman&quot;/&gt;&lt;/DocProp&gt;&lt;DocProp UID=&quot;2006040509495284662868&quot; EntryUID=&quot;5815915414020715371701786089102227743785&quot; PrimaryUID=&quot;ClientSuite&quot; Active=&quot;true&quot;&gt;&lt;Field Name=&quot;UID&quot; Value=&quot;5815915414020715371701786089102227743785&quot;/&gt;&lt;Field Name=&quot;IDName&quot; Value=&quot;Vasella David&quot;/&gt;&lt;Field Name=&quot;Name&quot; Value=&quot;David Vasella&quot;/&gt;&lt;Field Name=&quot;Family_Name&quot; Value=&quot;Vasella&quot;/&gt;&lt;Field Name=&quot;Firstname&quot; Value=&quot;David&quot;/&gt;&lt;Field Name=&quot;PersonalNumber&quot; Value=&quot;&quot;/&gt;&lt;Field Name=&quot;Title&quot; Value=&quot;Partner &amp;#xA;Dr. iur., CIPP/E, CIPM&amp;#xA;Rechtsanwalt&quot;/&gt;&lt;Field Name=&quot;DirectPhone&quot; Value=&quot;+41 58 658 52 87&quot;/&gt;&lt;Field Name=&quot;DirectFax&quot; Value=&quot;&quot;/&gt;&lt;Field Name=&quot;Mobile&quot; Value=&quot;+41 79 417 23 22&quot;/&gt;&lt;Field Name=&quot;EMail&quot; Value=&quot;david.vasella@walderwyss.com&quot;/&gt;&lt;Field Name=&quot;SignatureHighResColor&quot; Value=&quot;%Signatures%\DVS.600dpi.color.700.300.jpg&quot;/&gt;&lt;Field Name=&quot;SignatureHighResBW&quot; Value=&quot;%Signatures%\DVS.600dpi.bw.700.300.jpg&quot;/&gt;&lt;Field Name=&quot;SignatureLowResColor&quot; Value=&quot;%Signatures%\DVS.150dpi.color.700.300.jpg&quot;/&gt;&lt;Field Name=&quot;SignatureLowResBW&quot; Value=&quot;%Signatures%\DVS.150dpi.bw.700.300.jpg&quot;/&gt;&lt;Field Name=&quot;Initials&quot; Value=&quot;DVS&quot;/&gt;&lt;Field Name=&quot;Department&quot; Value=&quot;RCTI&quot;/&gt;&lt;/DocProp&gt;&lt;DocProp UID=&quot;200212191811121321310321301031x&quot; EntryUID=&quot;2004123010144120300001&quot; PrimaryUID=&quot;ClientSuite&quot; Active=&quot;true&quot;&gt;&lt;Field Name=&quot;UID&quot; Value=&quot;2004123010144120300001&quot;/&gt;&lt;Field Name=&quot;IDName&quot; Value=&quot;Vasella David&quot;/&gt;&lt;Field Name=&quot;Name&quot; Value=&quot;David Vasella&quot;/&gt;&lt;Field Name=&quot;Family_Name&quot; Value=&quot;Vasella&quot;/&gt;&lt;Field Name=&quot;Firstname&quot; Value=&quot;David&quot;/&gt;&lt;Field Name=&quot;PersonalNumber&quot; Value=&quot;&quot;/&gt;&lt;Field Name=&quot;Title&quot; Value=&quot;Partner &amp;#xA;Dr. iur., CIPP/E, CIPM&amp;#xA;Rechtsanwalt&quot;/&gt;&lt;Field Name=&quot;DirectPhone&quot; Value=&quot;+41 58 658 52 87&quot;/&gt;&lt;Field Name=&quot;DirectFax&quot; Value=&quot;&quot;/&gt;&lt;Field Name=&quot;Mobile&quot; Value=&quot;+41 79 417 23 22&quot;/&gt;&lt;Field Name=&quot;EMail&quot; Value=&quot;david.vasella@walderwyss.com&quot;/&gt;&lt;Field Name=&quot;SignatureHighResColor&quot; Value=&quot;%Signatures%\DVS.600dpi.color.700.300.jpg&quot;/&gt;&lt;Field Name=&quot;SignatureHighResBW&quot; Value=&quot;%Signatures%\DVS.600dpi.bw.700.300.jpg&quot;/&gt;&lt;Field Name=&quot;SignatureLowResColor&quot; Value=&quot;%Signatures%\DVS.150dpi.color.700.300.jpg&quot;/&gt;&lt;Field Name=&quot;SignatureLowResBW&quot; Value=&quot;%Signatures%\DVS.150dpi.bw.700.300.jpg&quot;/&gt;&lt;Field Name=&quot;Initials&quot; Value=&quot;DVS&quot;/&gt;&lt;Field Name=&quot;Department&quot; Value=&quot;RCTI&quot;/&gt;&lt;/DocProp&gt;&lt;DocProp UID=&quot;2011092715190635089992&quot; EntryUID=&quot;2003121817293296325874&quot; PrimaryUID=&quot;ClientSuite&quot; Active=&quot;true&quot;&gt;&lt;Field Name=&quot;UID&quot; Value=&quot;2003121817293296325874&quot;/&gt;&lt;Field Name=&quot;IDName&quot; Value=&quot;(Leer)&quot;/&gt;&lt;Field Name=&quot;Name&quot; Value=&quot;&quot;/&gt;&lt;Field Name=&quot;Family_Name&quot; Value=&quot;&quot;/&gt;&lt;Field Name=&quot;Firstname&quot; Value=&quot;&quot;/&gt;&lt;Field Name=&quot;PersonalNumber&quot; Value=&quot;&quot;/&gt;&lt;Field Name=&quot;Title&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Initials&quot; Value=&quot;&quot;/&gt;&lt;Field Name=&quot;Department&quot; Value=&quot;&quot;/&gt;&lt;/DocProp&gt;&lt;DocProp UID=&quot;2002122010583847234010578&quot; EntryUID=&quot;2003121817293296325874&quot; PrimaryUID=&quot;ClientSuite&quot; Active=&quot;true&quot;&gt;&lt;Field Name=&quot;UID&quot; Value=&quot;2003121817293296325874&quot;/&gt;&lt;Field Name=&quot;IDName&quot; Value=&quot;(Leer)&quot;/&gt;&lt;Field Name=&quot;Name&quot; Value=&quot;&quot;/&gt;&lt;Field Name=&quot;Family_Name&quot; Value=&quot;&quot;/&gt;&lt;Field Name=&quot;Firstname&quot; Value=&quot;&quot;/&gt;&lt;Field Name=&quot;PersonalNumber&quot; Value=&quot;&quot;/&gt;&lt;Field Name=&quot;Title&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Initials&quot; Value=&quot;&quot;/&gt;&lt;Field Name=&quot;Department&quot; Value=&quot;&quot;/&gt;&lt;/DocProp&gt;&lt;DocProp UID=&quot;2011092715374453724910&quot; EntryUID=&quot;2003121817293296325874&quot; PrimaryUID=&quot;ClientSuite&quot; Active=&quot;true&quot;&gt;&lt;Field Name=&quot;UID&quot; Value=&quot;2003121817293296325874&quot;/&gt;&lt;Field Name=&quot;IDName&quot; Value=&quot;(Leer)&quot;/&gt;&lt;Field Name=&quot;Function&quot; Value=&quot;&quot;/&gt;&lt;/DocProp&gt;&lt;DocProp UID=&quot;2003061115381095709037&quot; EntryUID=&quot;2003121817293296325874&quot; PrimaryUID=&quot;ClientSuite&quot; Active=&quot;true&quot;&gt;&lt;Field Name=&quot;UID&quot; Value=&quot;2003121817293296325874&quot;/&gt;&lt;Field Name=&quot;IDName&quot; Value=&quot;(Leer)&quot;/&gt;&lt;Field Name=&quot;Name&quot; Value=&quot;&quot;/&gt;&lt;Field Name=&quot;Family_Name&quot; Value=&quot;&quot;/&gt;&lt;Field Name=&quot;Firstname&quot; Value=&quot;&quot;/&gt;&lt;Field Name=&quot;PersonalNumber&quot; Value=&quot;&quot;/&gt;&lt;Field Name=&quot;Title&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Initials&quot; Value=&quot;&quot;/&gt;&lt;Field Name=&quot;Department&quot; Value=&quot;&quot;/&gt;&lt;/DocProp&gt;&lt;DocProp UID=&quot;2011092715390250901073&quot; EntryUID=&quot;2003121817293296325874&quot; PrimaryUID=&quot;ClientSuite&quot; Active=&quot;true&quot;&gt;&lt;Field Name=&quot;UID&quot; Value=&quot;2003121817293296325874&quot;/&gt;&lt;Field Name=&quot;IDName&quot; Value=&quot;(Leer)&quot;/&gt;&lt;Field Name=&quot;Function&quot; Value=&quot;&quot;/&gt;&lt;/DocProp&gt;&lt;DocProp UID=&quot;2004112217290390304928&quot; EntryUID=&quot;&quot; PrimaryUID=&quot;ClientSuite&quot; Active=&quot;true&quot;&gt;&lt;Field Name=&quot;UID&quot; Value=&quot;&quot;/&gt;&lt;Field Name=&quot;SelectedUID&quot; Value=&quot;2004123010144120300001&quot;/&gt;&lt;/DocProp&gt;&lt;DocProp UID=&quot;2011113017093448338298&quot; EntryUID=&quot;2003121817293296325874&quot; PrimaryUID=&quot;ClientSuite&quot; Active=&quot;true&quot;&gt;&lt;Field Name=&quot;UID&quot; Value=&quot;2003121817293296325874&quot;/&gt;&lt;Field Name=&quot;IDName&quot; Value=&quot;&quot;/&gt;&lt;Field Name=&quot;Teilnehmer&quot; Value=&quot;&quot;/&gt;&lt;Field Name=&quot;Entschuldigt&quot; Value=&quot;&quot;/&gt;&lt;/DocProp&gt;&lt;DocProp UID=&quot;2012022209532715535961&quot; EntryUID=&quot;&quot; PrimaryUID=&quot;ClientSuite&quot; Active=&quot;true&quot;&gt;&lt;Field Name=&quot;UID&quot; Value=&quot;&quot;/&gt;&lt;Field Name=&quot;SelectedUID&quot; Value=&quot;2004123010144120300001&quot;/&gt;&lt;/DocProp&gt;&lt;DocProp UID=&quot;2004112217333376588294&quot; EntryUID=&quot;2004123010144120300001&quot; PrimaryUID=&quot;ClientSuite&quot; Active=&quot;true&quot;&gt;&lt;Field Name=&quot;UID&quot; Value=&quot;2004123010144120300001&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 Type=&quot;Button&quot; IDName=&quot;Description&quot;  Icon=&quot;3114&quot; Label=&quot;&amp;lt;translate&amp;gt;Style.Description&amp;lt;/translate&amp;gt;&quot; Command=&quot;StyleApply&quot; Parameter=&quot;Description&quot;/&gt;_x000d_&lt;/Item&gt;_x000d_&lt;Item Type=&quot;SubMenu&quot; IDName=&quot;StructureStyles&quot;&gt;_x000d_&lt;Item Type=&quot;Button&quot; IDName=&quot;DocumentType&quot; Icon=&quot;3546&quot; Label=&quot;&amp;lt;translate&amp;gt;Style.DocumentType&amp;lt;/translate&amp;gt;&quot; Command=&quot;StyleApply&quot; Parameter=&quot;DocumentType&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Item Type=&quot;SubMenu&quot; IDName=&quot;WWStyles&quot;&gt;_x000d_&lt;Item Type=&quot;Button&quot; IDName=&quot;Heading1&quot; Icon=&quot;3546&quot; Label=&quot;&amp;lt;translate&amp;gt;Style.Heading1&amp;lt;/translate&amp;gt;&quot; Command=&quot;StyleApply&quot; Parameter=&quot;oaw_Randz&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Button&quot; IDName=&quot;Heading5&quot; Icon=&quot;3546&quot; Label=&quot;&amp;lt;translate&amp;gt;Style.Heading5&amp;lt;/translate&amp;gt;&quot; Command=&quot;StyleApply&quot; Parameter=&quot;-6&quot;/&gt;_x000d_&lt;Item Type=&quot;Button&quot; IDName=&quot;Heading6&quot; Icon=&quot;3546&quot; Label=&quot;&amp;lt;translate&amp;gt;Style.Heading6&amp;lt;/translate&amp;gt;&quot; Command=&quot;StyleApply&quot; Parameter=&quot;-7&quot;/&gt;_x000d_&lt;Item Type=&quot;Button&quot; IDName=&quot;Heading7&quot; Icon=&quot;3546&quot; Label=&quot;&amp;lt;translate&amp;gt;Style.Heading7&amp;lt;/translate&amp;gt;&quot; Command=&quot;StyleApply&quot; Parameter=&quot;-8&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ojectID" w:val="walderwysscom"/>
    <w:docVar w:name="OawRecipients" w:val="&lt;Recipients&gt;&lt;Recipient PrimaryUID=&quot;ClientSuite&quot;&gt;&lt;Closing&gt;​&lt;/Closing&gt;&lt;UID&gt;2020122119151172832631&lt;/UID&gt;&lt;MappingTableActive&gt;-1&lt;/MappingTableActive&gt;&lt;FormattedFullAddress&gt;&lt;/FormattedFullAddress&gt;&lt;RecipientActive&gt;-1&lt;/RecipientActive&gt;&lt;EMail&gt;&lt;/EMail&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11092715190635089992" w:val="&lt;empty/&gt;"/>
    <w:docVar w:name="OawSelectedSource.2011092715374453724910" w:val="&lt;empty/&gt;"/>
    <w:docVar w:name="OawSelectedSource.2011092715390250901073" w:val="&lt;empty/&gt;"/>
    <w:docVar w:name="OawSelectedSource.2011113017093448338298" w:val="&lt;empty/&gt;"/>
    <w:docVar w:name="OawSelectedSource.2012022209532715535961" w:val="&lt;empty/&gt;"/>
    <w:docVar w:name="OawTemplateProperties" w:val="password:=&lt;Semicolon/&gt;MnO`rrvnqc.=;jumpToFirstField:=1;dotReverenceRemove:=1;resizeA4Letter:=0;unpdateDocPropsOnNewOnly:=0;showAllNoteItems:=0;CharCodeChecked:=;CharCodeUnchecked:=;WizardSteps:=0|1|4;DocumentTitle:=&lt;translate&gt;Template.MemoExternal&lt;/translate&gt;;DisplayName:=&lt;translate&gt;Template.MemoExternal&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Enclosures&quot; Label=&quot;&amp;lt;translate&amp;gt;SmartTemplate.Enclosures&amp;lt;/translate&amp;gt;&quot; Style=&quot;Enclosures First Line&quot;/&gt;_x000d_&lt;/TemplPropsStm&gt;"/>
    <w:docVar w:name="officeatworkWordMasterTemplateConfiguration" w:val="&lt;!--Created with officeatwork--&gt;_x000d__x000a_&lt;WordMasterTemplateConfiguration&gt;_x000d__x000a_  &lt;LayoutSets /&gt;_x000d__x000a_  &lt;Pictures&gt;_x000d__x000a_    &lt;Picture Id=&quot;9a2ddbb3-2d7f-4c2c-b696-7bdb&quot; IdName=&quot;LogoFirstPage&quot; IsSelected=&quot;False&quot; IsExpanded=&quot;True&quot;&gt;_x000d__x000a_      &lt;AlternativeText Title=&quot;&quot;&gt;&lt;/AlternativeText&gt;_x000d__x000a_      &lt;PageSetupSpecifics&gt;_x000d__x000a_        &lt;PageSetupSpecific IdName=&quot;A4&quot; PaperSize=&quot;A4&quot; Orientation=&quot;Portrait&quot; IsSelected=&quot;false&quot;&gt;_x000d__x000a_          &lt;Source Value=&quot;[[GetMasterPropertyValue(&amp;quot;Organisation&amp;quot;, &amp;quot;WWLogoA4ColorLarg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1092809274811758861&quot;&gt;_x000d__x000a_              &lt;Source Value=&quot;&quot; /&gt;_x000d__x000a_            &lt;/OutputProfileSpecific&gt;_x000d__x000a_            &lt;OutputProfileSpecific Type=&quot;Print&quot; Id=&quot;2012011910155794627163&quot;&gt;_x000d__x000a_              &lt;Source Value=&quot;[[GetMasterPropertyValue(&amp;quot;Organisation&amp;quot;, &amp;quot;WWLogoA4BlackWhiteLarge&amp;quot;)]]&quot; /&gt;_x000d__x000a_            &lt;/OutputProfileSpecific&gt;_x000d__x000a_            &lt;OutputProfileSpecific Type=&quot;Print&quot; Id=&quot;2011120718182588491039&quot;&gt;_x000d__x000a_              &lt;Source Value=&quot;&quot; /&gt;_x000d__x000a_            &lt;/OutputProfileSpecific&gt;_x000d__x000a_            &lt;OutputProfileSpecific Type=&quot;Print&quot; Id=&quot;2012011910125659046581&quot;&gt;_x000d__x000a_              &lt;Source Value=&quot;[[GetMasterPropertyValue(&amp;quot;Organisation&amp;quot;, &amp;quot;WWLogoA4BlackWhiteLarge&amp;quot;)]]&quot; /&gt;_x000d__x000a_            &lt;/OutputProfileSpecific&gt;_x000d__x000a_            &lt;OutputProfileSpecific Type=&quot;Print&quot; Id=&quot;2011120718183463045238&quot;&gt;_x000d__x000a_              &lt;Source Value=&quot;&quot; /&gt;_x000d__x000a_            &lt;/OutputProfileSpecific&gt;_x000d__x000a_            &lt;OutputProfileSpecific Type=&quot;Print&quot; Id=&quot;2012011910105947989452&quot;&gt;_x000d__x000a_              &lt;Source Value=&quot;[[GetMasterPropertyValue(&amp;quot;Organisation&amp;quot;, &amp;quot;WWLogoA4BlackWhiteLarge&amp;quot;)]]&quot; /&gt;_x000d__x000a_            &lt;/OutputProfileSpecific&gt;_x000d__x000a_            &lt;OutputProfileSpecific Type=&quot;Print&quot; Id=&quot;2011120916162843725231&quot;&gt;_x000d__x000a_              &lt;Source Value=&quot;&quot; /&gt;_x000d__x000a_            &lt;/OutputProfileSpecific&gt;_x000d__x000a_            &lt;OutputProfileSpecific Type=&quot;Print&quot; Id=&quot;2012011910120035877865&quot;&gt;_x000d__x000a_              &lt;Source Value=&quot;[[GetMasterPropertyValue(&amp;quot;Organisation&amp;quot;, &amp;quot;WWLogoA4BlackWhiteLarge&amp;quot;)]]&quot; /&gt;_x000d__x000a_            &lt;/OutputProfileSpecific&gt;_x000d__x000a_            &lt;OutputProfileSpecific Type=&quot;Print&quot; Id=&quot;2011092809310968842342&quot;&gt;_x000d__x000a_              &lt;Source Value=&quot;&quot; /&gt;_x000d__x000a_            &lt;/OutputProfileSpecific&gt;_x000d__x000a_            &lt;OutputProfileSpecific Type=&quot;Print&quot; Id=&quot;2012011910181870533535&quot; /&gt;_x000d__x000a_            &lt;OutputProfileSpecific Type=&quot;Print&quot; Id=&quot;2006120711380151760646&quot;&gt;_x000d__x000a_              &lt;Source Value=&quot;&quot; /&gt;_x000d__x000a_            &lt;/OutputProfileSpecific&gt;_x000d__x000a_            &lt;OutputProfileSpecific Type=&quot;Print&quot; Id=&quot;2011120717261552088192&quot;&gt;_x000d__x000a_              &lt;Source Value=&quot;[[GetMasterPropertyValue(&amp;quot;Organisation&amp;quot;, &amp;quot;WWLogoA4BlackWhiteLarge&amp;quot;)]]&quot; /&gt;_x000d__x000a_            &lt;/OutputProfileSpecific&gt;_x000d__x000a_            &lt;OutputProfileSpecific Type=&quot;Print&quot; Id=&quot;2011120717263560276378&quot;&gt;_x000d__x000a_              &lt;Source Value=&quot;[[GetMasterPropertyValue(&amp;quot;Organisation&amp;quot;, &amp;quot;WWLogoA4BlackWhiteLarge&amp;quot;)]]&quot; /&gt;_x000d__x000a_            &lt;/OutputProfileSpecific&gt;_x000d__x000a_            &lt;OutputProfileSpecific Type=&quot;Print&quot; Id=&quot;2011120717263928038433&quot;&gt;_x000d__x000a_              &lt;Source Value=&quot;[[GetMasterPropertyValue(&amp;quot;Organisation&amp;quot;, &amp;quot;WWLogoA4BlackWhiteLarge&amp;quot;)]]&quot; /&gt;_x000d__x000a_            &lt;/OutputProfileSpecific&gt;_x000d__x000a_            &lt;OutputProfileSpecific Type=&quot;Print&quot; Id=&quot;201203121508142724427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 Id=&quot;0c4846f5-94bb-4dc6-874c-015c&quot; IdName=&quot;LogoFollowingPage&quot; IsSelected=&quot;False&quot; IsExpanded=&quot;True&quot;&gt;_x000d__x000a_      &lt;AlternativeText Title=&quot;&quot;&gt;&lt;/AlternativeText&gt;_x000d__x000a_      &lt;PageSetupSpecifics&gt;_x000d__x000a_        &lt;PageSetupSpecific IdName=&quot;A4&quot; PaperSize=&quot;A4&quot; Orientation=&quot;Portrait&quot; IsSelected=&quot;true&quot;&gt;_x000d__x000a_          &lt;Source Value=&quot;[[GetMasterPropertyValue(&amp;quot;Organisation&amp;quot;, &amp;quot;WWLogoA4ColorSmall&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1092809274811758861&quot;&gt;_x000d__x000a_              &lt;Source Value=&quot;&quot; /&gt;_x000d__x000a_            &lt;/OutputProfileSpecific&gt;_x000d__x000a_            &lt;OutputProfileSpecific Type=&quot;Print&quot; Id=&quot;2012011910155794627163&quot;&gt;_x000d__x000a_              &lt;Source Value=&quot;[[GetMasterPropertyValue(&amp;quot;Organisation&amp;quot;, &amp;quot;WWLogoA4BlackWhiteSmall&amp;quot;)]]&quot; /&gt;_x000d__x000a_            &lt;/OutputProfileSpecific&gt;_x000d__x000a_            &lt;OutputProfileSpecific Type=&quot;Print&quot; Id=&quot;2011120718182588491039&quot;&gt;_x000d__x000a_              &lt;Source Value=&quot;&quot; /&gt;_x000d__x000a_            &lt;/OutputProfileSpecific&gt;_x000d__x000a_            &lt;OutputProfileSpecific Type=&quot;Print&quot; Id=&quot;2012011910125659046581&quot;&gt;_x000d__x000a_              &lt;Source Value=&quot;[[GetMasterPropertyValue(&amp;quot;Organisation&amp;quot;, &amp;quot;WWLogoA4BlackWhiteSmall&amp;quot;)]]&quot; /&gt;_x000d__x000a_            &lt;/OutputProfileSpecific&gt;_x000d__x000a_            &lt;OutputProfileSpecific Type=&quot;Print&quot; Id=&quot;2011120718183463045238&quot;&gt;_x000d__x000a_              &lt;Source Value=&quot;&quot; /&gt;_x000d__x000a_            &lt;/OutputProfileSpecific&gt;_x000d__x000a_            &lt;OutputProfileSpecific Type=&quot;Print&quot; Id=&quot;2012011910105947989452&quot;&gt;_x000d__x000a_              &lt;Source Value=&quot;[[GetMasterPropertyValue(&amp;quot;Organisation&amp;quot;, &amp;quot;WWLogoA4BlackWhiteSmall&amp;quot;)]]&quot; /&gt;_x000d__x000a_            &lt;/OutputProfileSpecific&gt;_x000d__x000a_            &lt;OutputProfileSpecific Type=&quot;Print&quot; Id=&quot;2011120916162843725231&quot;&gt;_x000d__x000a_              &lt;Source Value=&quot;&quot; /&gt;_x000d__x000a_            &lt;/OutputProfileSpecific&gt;_x000d__x000a_            &lt;OutputProfileSpecific Type=&quot;Print&quot; Id=&quot;2012011910120035877865&quot;&gt;_x000d__x000a_              &lt;Source Value=&quot;[[GetMasterPropertyValue(&amp;quot;Organisation&amp;quot;, &amp;quot;WWLogoA4BlackWhiteSmall&amp;quot;)]]&quot; /&gt;_x000d__x000a_            &lt;/OutputProfileSpecific&gt;_x000d__x000a_            &lt;OutputProfileSpecific Type=&quot;Print&quot; Id=&quot;2011092809310968842342&quot;&gt;_x000d__x000a_              &lt;Source Value=&quot;&quot; /&gt;_x000d__x000a_            &lt;/OutputProfileSpecific&gt;_x000d__x000a_            &lt;OutputProfileSpecific Type=&quot;Print&quot; Id=&quot;2012011910181870533535&quot; /&gt;_x000d__x000a_            &lt;OutputProfileSpecific Type=&quot;Print&quot; Id=&quot;2006120711380151760646&quot;&gt;_x000d__x000a_              &lt;Source Value=&quot;&quot; /&gt;_x000d__x000a_            &lt;/OutputProfileSpecific&gt;_x000d__x000a_            &lt;OutputProfileSpecific Type=&quot;Print&quot; Id=&quot;2011120717261552088192&quot;&gt;_x000d__x000a_              &lt;Source Value=&quot;[[GetMasterPropertyValue(&amp;quot;Organisation&amp;quot;, &amp;quot;WWLogoA4BlackWhiteSmall&amp;quot;)]]&quot; /&gt;_x000d__x000a_            &lt;/OutputProfileSpecific&gt;_x000d__x000a_            &lt;OutputProfileSpecific Type=&quot;Print&quot; Id=&quot;2011120717263560276378&quot;&gt;_x000d__x000a_              &lt;Source Value=&quot;[[GetMasterPropertyValue(&amp;quot;Organisation&amp;quot;, &amp;quot;WWLogoA4BlackWhiteSmall&amp;quot;)]]&quot; /&gt;_x000d__x000a_            &lt;/OutputProfileSpecific&gt;_x000d__x000a_            &lt;OutputProfileSpecific Type=&quot;Print&quot; Id=&quot;2011120717263928038433&quot;&gt;_x000d__x000a_              &lt;Source Value=&quot;[[GetMasterPropertyValue(&amp;quot;Organisation&amp;quot;, &amp;quot;WWLogoA4BlackWhiteSmall&amp;quot;)]]&quot; /&gt;_x000d__x000a_            &lt;/OutputProfileSpecific&gt;_x000d__x000a_            &lt;OutputProfileSpecific Type=&quot;Print&quot; Id=&quot;201203121508142724427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gt;_x000d__x000a_    &lt;PaperSetting IdName=&quot;LetterheadA4Portrait&quot; Orientation=&quot;Portrait&quot; PaperSize=&quot;A4&quot; IsSelected=&quot;true&quot;&gt;_x000d__x000a_      &lt;OutputProfiles&gt;_x000d__x000a_        &lt;OutputProfile Id=&quot;2011092809274811758861&quot; Type=&quot;Print&quot;&gt;_x000d__x000a_          &lt;OutputSettings&gt;_x000d__x000a_            &lt;OutputSetting Id=&quot;WholeDocument&quot; Type=&quot;FirstPage&quot;&gt;_x000d__x000a_              &lt;Source&gt;&lt;/Source&gt;_x000d__x000a_            &lt;/OutputSetting&gt;_x000d__x000a_            &lt;OutputSetting Id=&quot;WholeDocument&quot; Type=&quot;OtherPages&quot;&gt;_x000d__x000a_              &lt;Source&gt;&lt;/Source&gt;_x000d__x000a_            &lt;/OutputSetting&gt;_x000d__x000a_            &lt;OutputSetting Id=&quot;1&quot; Type=&quot;FirstPage&quot;&gt;_x000d__x000a_              &lt;Source&gt;[[Translate(&quot;PaperType.Letterhead&quot;)]]&lt;/Source&gt;_x000d__x000a_            &lt;/OutputSetting&gt;_x000d__x000a_            &lt;OutputSetting Id=&quot;1&quot; Type=&quot;OtherPages&quot;&gt;_x000d__x000a_              &lt;Source&gt;[[Translate(&quot;PaperType.Letterhead&quot;)]]&lt;/Source&gt;_x000d__x000a_            &lt;/OutputSetting&gt;_x000d__x000a_            &lt;OutputSetting Id=&quot;2&quot; Type=&quot;FirstPage&quot;&gt;_x000d__x000a_              &lt;Source&gt;LetterheadFollowingPage&lt;/Source&gt;_x000d__x000a_            &lt;/OutputSetting&gt;_x000d__x000a_            &lt;OutputSetting Id=&quot;2&quot; Type=&quot;OtherPages&quot;&gt;_x000d__x000a_              &lt;Source&gt;LetterheadFollowingPage&lt;/Source&gt;_x000d__x000a_            &lt;/OutputSetting&gt;_x000d__x000a_          &lt;/OutputSettings&gt;_x000d__x000a_        &lt;/OutputProfile&gt;_x000d__x000a_        &lt;OutputProfile Id=&quot;2012011910155794627163&quot; Type=&quot;Print&quot;&gt;_x000d__x000a_          &lt;OutputSettings&gt;_x000d__x000a_            &lt;OutputSetting Id=&quot;WholeDocument&quot; Type=&quot;FirstPage&quot;&gt;_x000d__x000a_              &lt;Source&gt;&lt;/Source&gt;_x000d__x000a_            &lt;/OutputSetting&gt;_x000d__x000a_            &lt;OutputSetting Id=&quot;WholeDocument&quot; Type=&quot;OtherPages&quot;&gt;_x000d__x000a_              &lt;Source&gt;&lt;/Source&gt;_x000d__x000a_            &lt;/OutputSetting&gt;_x000d__x000a_            &lt;OutputSetting Id=&quot;1&quot; Type=&quot;FirstPage&quot;&gt;_x000d__x000a_              &lt;Source&gt;WhitePaper&lt;/Source&gt;_x000d__x000a_            &lt;/OutputSetting&gt;_x000d__x000a_            &lt;OutputSetting Id=&quot;1&quot; Type=&quot;OtherPages&quot;&gt;_x000d__x000a_              &lt;Source&gt;WhitePaper&lt;/Source&gt;_x000d__x000a_            &lt;/OutputSetting&gt;_x000d__x000a_            &lt;OutputSetting Id=&quot;2&quot; Type=&quot;FirstPage&quot;&gt;_x000d__x000a_              &lt;Source&gt;WhitePaper&lt;/Source&gt;_x000d__x000a_            &lt;/OutputSetting&gt;_x000d__x000a_            &lt;OutputSetting Id=&quot;2&quot; Type=&quot;OtherPages&quot;&gt;_x000d__x000a_              &lt;Source&gt;WhitePaper&lt;/Source&gt;_x000d__x000a_            &lt;/OutputSetting&gt;_x000d__x000a_          &lt;/OutputSettings&gt;_x000d__x000a_        &lt;/OutputProfile&gt;_x000d__x000a_        &lt;OutputProfile Id=&quot;2011120718182588491039&quot; Type=&quot;Print&quot;&gt;_x000d__x000a_          &lt;OutputSettings&gt;_x000d__x000a_            &lt;OutputSetting Id=&quot;WholeDocument&quot; Type=&quot;FirstPage&quot;&gt;_x000d__x000a_              &lt;Source&gt;&lt;/Source&gt;_x000d__x000a_            &lt;/OutputSetting&gt;_x000d__x000a_            &lt;OutputSetting Id=&quot;WholeDocument&quot; Type=&quot;OtherPages&quot;&gt;_x000d__x000a_              &lt;Source&gt;&lt;/Source&gt;_x000d__x000a_            &lt;/OutputSetting&gt;_x000d__x000a_            &lt;OutputSetting Id=&quot;1&quot; Type=&quot;FirstPage&quot;&gt;_x000d__x000a_              &lt;Source&gt;[[Translate(&quot;PaperType.WhitePaperStappled&quot;)]]&lt;/Source&gt;_x000d__x000a_            &lt;/OutputSetting&gt;_x000d__x000a_            &lt;OutputSetting Id=&quot;1&quot; Type=&quot;OtherPages&quot;&gt;_x000d__x000a_              &lt;Source&gt;[[Translate(&quot;PaperType.WhitePaperStappled&quot;)]]&lt;/Source&gt;_x000d__x000a_            &lt;/OutputSetting&gt;_x000d__x000a_            &lt;OutputSetting Id=&quot;2&quot; Type=&quot;FirstPage&quot;&gt;_x000d__x000a_              &lt;Source&gt;WhitePaperStappledFollowingPage&lt;/Source&gt;_x000d__x000a_            &lt;/OutputSetting&gt;_x000d__x000a_            &lt;OutputSetting Id=&quot;2&quot; Type=&quot;OtherPages&quot;&gt;_x000d__x000a_              &lt;Source&gt;WhitePaperStappledFollowingPage&lt;/Source&gt;_x000d__x000a_            &lt;/OutputSetting&gt;_x000d__x000a_          &lt;/OutputSettings&gt;_x000d__x000a_        &lt;/OutputProfile&gt;_x000d__x000a_        &lt;OutputProfile Id=&quot;2012011910125659046581&quot; Type=&quot;Print&quot;&gt;_x000d__x000a_          &lt;OutputSettings&gt;_x000d__x000a_            &lt;OutputSetting Id=&quot;WholeDocument&quot; Type=&quot;FirstPage&quot;&gt;_x000d__x000a_              &lt;Source&gt;&lt;/Source&gt;_x000d__x000a_            &lt;/OutputSetting&gt;_x000d__x000a_            &lt;OutputSetting Id=&quot;WholeDocument&quot; Type=&quot;OtherPages&quot;&gt;_x000d__x000a_              &lt;Source&gt;&lt;/Source&gt;_x000d__x000a_            &lt;/OutputSetting&gt;_x000d__x000a_            &lt;OutputSetting Id=&quot;1&quot; Type=&quot;FirstPage&quot;&gt;_x000d__x000a_              &lt;Source&gt;WhitePaperStappled&lt;/Source&gt;_x000d__x000a_            &lt;/OutputSetting&gt;_x000d__x000a_            &lt;OutputSetting Id=&quot;1&quot; Type=&quot;OtherPages&quot;&gt;_x000d__x000a_              &lt;Source&gt;WhitePaperStappled&lt;/Source&gt;_x000d__x000a_            &lt;/OutputSetting&gt;_x000d__x000a_            &lt;OutputSetting Id=&quot;2&quot; Type=&quot;FirstPage&quot;&gt;_x000d__x000a_              &lt;Source&gt;WhitePaperStappled&lt;/Source&gt;_x000d__x000a_            &lt;/OutputSetting&gt;_x000d__x000a_            &lt;OutputSetting Id=&quot;2&quot; Type=&quot;OtherPages&quot;&gt;_x000d__x000a_              &lt;Source&gt;WhitePaperStappled&lt;/Source&gt;_x000d__x000a_            &lt;/OutputSetting&gt;_x000d__x000a_          &lt;/OutputSettings&gt;_x000d__x000a_        &lt;/OutputProfile&gt;_x000d__x000a_        &lt;OutputProfile Id=&quot;2011120718183463045238&quot; Type=&quot;Print&quot;&gt;_x000d__x000a_          &lt;OutputSettings&gt;_x000d__x000a_            &lt;OutputSetting Id=&quot;WholeDocument&quot; Type=&quot;FirstPage&quot;&gt;_x000d__x000a_              &lt;Source&gt;&lt;/Source&gt;_x000d__x000a_            &lt;/OutputSetting&gt;_x000d__x000a_            &lt;OutputSetting Id=&quot;WholeDocument&quot; Type=&quot;OtherPages&quot;&gt;_x000d__x000a_              &lt;Source&gt;&lt;/Source&gt;_x000d__x000a_            &lt;/OutputSetting&gt;_x000d__x000a_            &lt;OutputSetting Id=&quot;1&quot; Type=&quot;FirstPage&quot;&gt;_x000d__x000a_              &lt;Source&gt;[[Translate(&quot;PaperType.WhitePaperPerforated&quot;)]]&lt;/Source&gt;_x000d__x000a_            &lt;/OutputSetting&gt;_x000d__x000a_            &lt;OutputSetting Id=&quot;1&quot; Type=&quot;OtherPages&quot;&gt;_x000d__x000a_              &lt;Source&gt;[[Translate(&quot;PaperType.WhitePaperPerforated&quot;)]]&lt;/Source&gt;_x000d__x000a_            &lt;/OutputSetting&gt;_x000d__x000a_            &lt;OutputSetting Id=&quot;2&quot; Type=&quot;FirstPage&quot;&gt;_x000d__x000a_              &lt;Source&gt;WhitePaperPerforatedFollowingPage&lt;/Source&gt;_x000d__x000a_            &lt;/OutputSetting&gt;_x000d__x000a_            &lt;OutputSetting Id=&quot;2&quot; Type=&quot;OtherPages&quot;&gt;_x000d__x000a_              &lt;Source&gt;WhitePaperPerforatedFollowingPage&lt;/Source&gt;_x000d__x000a_            &lt;/OutputSetting&gt;_x000d__x000a_          &lt;/OutputSettings&gt;_x000d__x000a_        &lt;/OutputProfile&gt;_x000d__x000a_        &lt;OutputProfile Id=&quot;2012011910105947989452&quot; Type=&quot;Print&quot;&gt;_x000d__x000a_          &lt;OutputSettings&gt;_x000d__x000a_            &lt;OutputSetting Id=&quot;WholeDocument&quot; Type=&quot;FirstPage&quot;&gt;_x000d__x000a_              &lt;Source&gt;&lt;/Source&gt;_x000d__x000a_            &lt;/OutputSetting&gt;_x000d__x000a_            &lt;OutputSetting Id=&quot;WholeDocument&quot; Type=&quot;OtherPages&quot;&gt;_x000d__x000a_              &lt;Source&gt;&lt;/Source&gt;_x000d__x000a_            &lt;/OutputSetting&gt;_x000d__x000a_            &lt;OutputSetting Id=&quot;1&quot; Type=&quot;FirstPage&quot;&gt;_x000d__x000a_              &lt;Source&gt;WhitePaperPerforated&lt;/Source&gt;_x000d__x000a_            &lt;/OutputSetting&gt;_x000d__x000a_            &lt;OutputSetting Id=&quot;1&quot; Type=&quot;OtherPages&quot;&gt;_x000d__x000a_              &lt;Source&gt;WhitePaperPerforated&lt;/Source&gt;_x000d__x000a_            &lt;/OutputSetting&gt;_x000d__x000a_            &lt;OutputSetting Id=&quot;2&quot; Type=&quot;FirstPage&quot;&gt;_x000d__x000a_              &lt;Source&gt;WhitePaperPerforated&lt;/Source&gt;_x000d__x000a_            &lt;/OutputSetting&gt;_x000d__x000a_            &lt;OutputSetting Id=&quot;2&quot; Type=&quot;OtherPages&quot;&gt;_x000d__x000a_              &lt;Source&gt;WhitePaperPerforated&lt;/Source&gt;_x000d__x000a_            &lt;/OutputSetting&gt;_x000d__x000a_          &lt;/OutputSettings&gt;_x000d__x000a_        &lt;/OutputProfile&gt;_x000d__x000a_        &lt;OutputProfile Id=&quot;2011120916162843725231&quot; Type=&quot;Print&quot;&gt;_x000d__x000a_          &lt;OutputSettings&gt;_x000d__x000a_            &lt;OutputSetting Id=&quot;WholeDocument&quot; Type=&quot;FirstPage&quot;&gt;_x000d__x000a_              &lt;Source&gt;&lt;/Source&gt;_x000d__x000a_            &lt;/OutputSetting&gt;_x000d__x000a_            &lt;OutputSetting Id=&quot;WholeDocument&quot; Type=&quot;OtherPages&quot;&gt;_x000d__x000a_              &lt;Source&gt;&lt;/Source&gt;_x000d__x000a_            &lt;/OutputSetting&gt;_x000d__x000a_            &lt;OutputSetting Id=&quot;1&quot; Type=&quot;FirstPage&quot;&gt;_x000d__x000a_              &lt;Source&gt;[[Translate(&quot;PaperType.WhitePaperStappledPerforated&quot;)]]&lt;/Source&gt;_x000d__x000a_            &lt;/OutputSetting&gt;_x000d__x000a_            &lt;OutputSetting Id=&quot;1&quot; Type=&quot;OtherPages&quot;&gt;_x000d__x000a_              &lt;Source&gt;[[Translate(&quot;PaperType.WhitePaperStappledPerforated&quot;)]]&lt;/Source&gt;_x000d__x000a_            &lt;/OutputSetting&gt;_x000d__x000a_            &lt;OutputSetting Id=&quot;2&quot; Type=&quot;FirstPage&quot;&gt;_x000d__x000a_              &lt;Source&gt;WhitePaperStappledPerforatedFollowingPage&lt;/Source&gt;_x000d__x000a_            &lt;/OutputSetting&gt;_x000d__x000a_            &lt;OutputSetting Id=&quot;2&quot; Type=&quot;OtherPages&quot;&gt;_x000d__x000a_              &lt;Source&gt;WhitePaperStappledPerforatedFollowingPage&lt;/Source&gt;_x000d__x000a_            &lt;/OutputSetting&gt;_x000d__x000a_          &lt;/OutputSettings&gt;_x000d__x000a_        &lt;/OutputProfile&gt;_x000d__x000a_        &lt;OutputProfile Id=&quot;2012011910120035877865&quot; Type=&quot;Print&quot;&gt;_x000d__x000a_          &lt;OutputSettings&gt;_x000d__x000a_            &lt;OutputSetting Id=&quot;WholeDocument&quot; Type=&quot;FirstPage&quot;&gt;_x000d__x000a_              &lt;Source&gt;&lt;/Source&gt;_x000d__x000a_            &lt;/OutputSetting&gt;_x000d__x000a_            &lt;OutputSetting Id=&quot;WholeDocument&quot; Type=&quot;OtherPages&quot;&gt;_x000d__x000a_              &lt;Source&gt;&lt;/Source&gt;_x000d__x000a_            &lt;/OutputSetting&gt;_x000d__x000a_            &lt;OutputSetting Id=&quot;1&quot; Type=&quot;FirstPage&quot;&gt;_x000d__x000a_              &lt;Source&gt;WhitePaperStappledPerforated&lt;/Source&gt;_x000d__x000a_            &lt;/OutputSetting&gt;_x000d__x000a_            &lt;OutputSetting Id=&quot;1&quot; Type=&quot;OtherPages&quot;&gt;_x000d__x000a_              &lt;Source&gt;WhitePaperStappledPerforated&lt;/Source&gt;_x000d__x000a_            &lt;/OutputSetting&gt;_x000d__x000a_            &lt;OutputSetting Id=&quot;2&quot; Type=&quot;FirstPage&quot;&gt;_x000d__x000a_              &lt;Source&gt;WhitePaperStappledPerforated&lt;/Source&gt;_x000d__x000a_            &lt;/OutputSetting&gt;_x000d__x000a_            &lt;OutputSetting Id=&quot;2&quot; Type=&quot;OtherPages&quot;&gt;_x000d__x000a_              &lt;Source&gt;WhitePaperStappledPerforated&lt;/Source&gt;_x000d__x000a_            &lt;/OutputSetting&gt;_x000d__x000a_          &lt;/OutputSettings&gt;_x000d__x000a_        &lt;/OutputProfile&gt;_x000d__x000a_        &lt;OutputProfile Id=&quot;2011092809310968842342&quot; Type=&quot;Print&quot;&gt;_x000d__x000a_          &lt;OutputSettings&gt;_x000d__x000a_            &lt;OutputSetting Id=&quot;WholeDocument&quot; Type=&quot;FirstPage&quot;&gt;_x000d__x000a_              &lt;Source&gt;&lt;/Source&gt;_x000d__x000a_            &lt;/OutputSetting&gt;_x000d__x000a_            &lt;OutputSetting Id=&quot;WholeDocument&quot; Type=&quot;OtherPages&quot;&gt;_x000d__x000a_              &lt;Source&gt;&lt;/Source&gt;_x000d__x000a_            &lt;/OutputSetting&gt;_x000d__x000a_            &lt;OutputSetting Id=&quot;1&quot; Type=&quot;FirstPage&quot;&gt;_x000d__x000a_              &lt;Source&gt;[[Translate(&quot;PaperType.LetterheadColor&quot;)]]&lt;/Source&gt;_x000d__x000a_            &lt;/OutputSetting&gt;_x000d__x000a_            &lt;OutputSetting Id=&quot;1&quot; Type=&quot;OtherPages&quot;&gt;_x000d__x000a_              &lt;Source&gt;[[Translate(&quot;PaperType.LetterheadColor&quot;)]]&lt;/Source&gt;_x000d__x000a_            &lt;/OutputSetting&gt;_x000d__x000a_            &lt;OutputSetting Id=&quot;2&quot; Type=&quot;FirstPage&quot;&gt;_x000d__x000a_              &lt;Source&gt;LetterheadColorFollowingPage&lt;/Source&gt;_x000d__x000a_            &lt;/OutputSetting&gt;_x000d__x000a_            &lt;OutputSetting Id=&quot;2&quot; Type=&quot;OtherPages&quot;&gt;_x000d__x000a_              &lt;Source&gt;LetterheadColorFollowingPage&lt;/Source&gt;_x000d__x000a_            &lt;/OutputSetting&gt;_x000d__x000a_          &lt;/OutputSettings&gt;_x000d__x000a_        &lt;/OutputProfile&gt;_x000d__x000a_        &lt;OutputProfile Id=&quot;2012011910181870533535&quot; Type=&quot;Print&quot;&gt;_x000d__x000a_          &lt;OutputSettings&gt;_x000d__x000a_            &lt;OutputSetting Id=&quot;WholeDocument&quot; Type=&quot;FirstPage&quot;&gt;_x000d__x000a_              &lt;Source&gt;&lt;/Source&gt;_x000d__x000a_            &lt;/OutputSetting&gt;_x000d__x000a_            &lt;OutputSetting Id=&quot;WholeDocument&quot; Type=&quot;OtherPages&quot;&gt;_x000d__x000a_              &lt;Source&gt;&lt;/Source&gt;_x000d__x000a_            &lt;/OutputSetting&gt;_x000d__x000a_            &lt;OutputSetting Id=&quot;1&quot; Type=&quot;FirstPage&quot;&gt;_x000d__x000a_              &lt;Source&gt;WhiteColor&lt;/Source&gt;_x000d__x000a_            &lt;/OutputSetting&gt;_x000d__x000a_            &lt;OutputSetting Id=&quot;1&quot; Type=&quot;OtherPages&quot;&gt;_x000d__x000a_              &lt;Source&gt;WhiteColor&lt;/Source&gt;_x000d__x000a_            &lt;/OutputSetting&gt;_x000d__x000a_            &lt;OutputSetting Id=&quot;2&quot; Type=&quot;FirstPage&quot;&gt;_x000d__x000a_              &lt;Source&gt;WhiteColor&lt;/Source&gt;_x000d__x000a_            &lt;/OutputSetting&gt;_x000d__x000a_            &lt;OutputSetting Id=&quot;2&quot; Type=&quot;OtherPages&quot;&gt;_x000d__x000a_              &lt;Source&gt;WhiteColor&lt;/Source&gt;_x000d__x000a_            &lt;/OutputSetting&gt;_x000d__x000a_          &lt;/OutputSettings&gt;_x000d__x000a_        &lt;/OutputProfile&gt;_x000d__x000a_        &lt;OutputProfile Id=&quot;2006120711380151760646&quot; Type=&quot;Print&quot;&gt;_x000d__x000a_          &lt;OutputSettings&gt;_x000d__x000a_            &lt;OutputSetting Id=&quot;WholeDocument&quot; Type=&quot;FirstPage&quot;&gt;_x000d__x000a_              &lt;Source&gt;&lt;/Source&gt;_x000d__x000a_            &lt;/OutputSetting&gt;_x000d__x000a_            &lt;OutputSetting Id=&quot;WholeDocument&quot; Type=&quot;OtherPages&quot;&gt;_x000d__x000a_              &lt;Source&gt;&lt;/Source&gt;_x000d__x000a_            &lt;/OutputSetting&gt;_x000d__x000a_            &lt;OutputSetting Id=&quot;1&quot; Type=&quot;FirstPage&quot;&gt;_x000d__x000a_              &lt;Source&gt;Labels&lt;/Source&gt;_x000d__x000a_            &lt;/OutputSetting&gt;_x000d__x000a_            &lt;OutputSetting Id=&quot;1&quot; Type=&quot;OtherPages&quot;&gt;_x000d__x000a_              &lt;Source&gt;Labels&lt;/Source&gt;_x000d__x000a_            &lt;/OutputSetting&gt;_x000d__x000a_            &lt;OutputSetting Id=&quot;2&quot; Type=&quot;FirstPage&quot;&gt;_x000d__x000a_              &lt;Source&gt;Labels&lt;/Source&gt;_x000d__x000a_            &lt;/OutputSetting&gt;_x000d__x000a_            &lt;OutputSetting Id=&quot;2&quot; Type=&quot;OtherPages&quot;&gt;_x000d__x000a_              &lt;Source&gt;Labels&lt;/Source&gt;_x000d__x000a_            &lt;/OutputSetting&gt;_x000d__x000a_          &lt;/OutputSettings&gt;_x000d__x000a_        &lt;/OutputProfile&gt;_x000d__x000a_        &lt;OutputProfile Id=&quot;2011120717261552088192&quot; Type=&quot;Print&quot;&gt;_x000d__x000a_          &lt;OutputSettings&gt;_x000d__x000a_            &lt;OutputSetting Id=&quot;WholeDocument&quot; Type=&quot;FirstPage&quot;&gt;_x000d__x000a_              &lt;Source&gt;&lt;/Source&gt;_x000d__x000a_            &lt;/OutputSetting&gt;_x000d__x000a_            &lt;OutputSetting Id=&quot;WholeDocument&quot; Type=&quot;OtherPages&quot;&gt;_x000d__x000a_              &lt;Source&gt;&lt;/Source&gt;_x000d__x000a_            &lt;/OutputSetting&gt;_x000d__x000a_            &lt;OutputSetting Id=&quot;1&quot; Type=&quot;FirstPage&quot;&gt;_x000d__x000a_              &lt;Source&gt;WhitePaperDuplex&lt;/Source&gt;_x000d__x000a_            &lt;/OutputSetting&gt;_x000d__x000a_            &lt;OutputSetting Id=&quot;1&quot; Type=&quot;OtherPages&quot;&gt;_x000d__x000a_              &lt;Source&gt;WhitePaperDuplex&lt;/Source&gt;_x000d__x000a_            &lt;/OutputSetting&gt;_x000d__x000a_            &lt;OutputSetting Id=&quot;2&quot; Type=&quot;FirstPage&quot;&gt;_x000d__x000a_              &lt;Source&gt;WhitePaperDuplex&lt;/Source&gt;_x000d__x000a_            &lt;/OutputSetting&gt;_x000d__x000a_            &lt;OutputSetting Id=&quot;2&quot; Type=&quot;OtherPages&quot;&gt;_x000d__x000a_              &lt;Source&gt;WhitePaperDuplex&lt;/Source&gt;_x000d__x000a_            &lt;/OutputSetting&gt;_x000d__x000a_          &lt;/OutputSettings&gt;_x000d__x000a_        &lt;/OutputProfile&gt;_x000d__x000a_        &lt;OutputProfile Id=&quot;2011120717263560276378&quot; Type=&quot;Print&quot;&gt;_x000d__x000a_          &lt;OutputSettings&gt;_x000d__x000a_            &lt;OutputSetting Id=&quot;WholeDocument&quot; Type=&quot;FirstPage&quot;&gt;_x000d__x000a_              &lt;Source&gt;&lt;/Source&gt;_x000d__x000a_            &lt;/OutputSetting&gt;_x000d__x000a_            &lt;OutputSetting Id=&quot;WholeDocument&quot; Type=&quot;OtherPages&quot;&gt;_x000d__x000a_              &lt;Source&gt;&lt;/Source&gt;_x000d__x000a_            &lt;/OutputSetting&gt;_x000d__x000a_            &lt;OutputSetting Id=&quot;1&quot; Type=&quot;FirstPage&quot;&gt;_x000d__x000a_              &lt;Source&gt;WhitePaperDuplexPerforated&lt;/Source&gt;_x000d__x000a_            &lt;/OutputSetting&gt;_x000d__x000a_            &lt;OutputSetting Id=&quot;1&quot; Type=&quot;OtherPages&quot;&gt;_x000d__x000a_              &lt;Source&gt;WhitePaperDuplexPerforated&lt;/Source&gt;_x000d__x000a_            &lt;/OutputSetting&gt;_x000d__x000a_            &lt;OutputSetting Id=&quot;2&quot; Type=&quot;FirstPage&quot;&gt;_x000d__x000a_              &lt;Source&gt;WhitePaperDuplexPerforated&lt;/Source&gt;_x000d__x000a_            &lt;/OutputSetting&gt;_x000d__x000a_            &lt;OutputSetting Id=&quot;2&quot; Type=&quot;OtherPages&quot;&gt;_x000d__x000a_              &lt;Source&gt;WhitePaperDuplexPerforated&lt;/Source&gt;_x000d__x000a_            &lt;/OutputSetting&gt;_x000d__x000a_          &lt;/OutputSettings&gt;_x000d__x000a_        &lt;/OutputProfile&gt;_x000d__x000a_        &lt;OutputProfile Id=&quot;2011120717263928038433&quot; Type=&quot;Print&quot;&gt;_x000d__x000a_          &lt;OutputSettings&gt;_x000d__x000a_            &lt;OutputSetting Id=&quot;WholeDocument&quot; Type=&quot;FirstPage&quot;&gt;_x000d__x000a_              &lt;Source&gt;&lt;/Source&gt;_x000d__x000a_            &lt;/OutputSetting&gt;_x000d__x000a_            &lt;OutputSetting Id=&quot;WholeDocument&quot; Type=&quot;OtherPages&quot;&gt;_x000d__x000a_              &lt;Source&gt;&lt;/Source&gt;_x000d__x000a_            &lt;/OutputSetting&gt;_x000d__x000a_            &lt;OutputSetting Id=&quot;1&quot; Type=&quot;FirstPage&quot;&gt;_x000d__x000a_              &lt;Source&gt;WhitePaperDuplexStappledPerforated&lt;/Source&gt;_x000d__x000a_            &lt;/OutputSetting&gt;_x000d__x000a_            &lt;OutputSetting Id=&quot;1&quot; Type=&quot;OtherPages&quot;&gt;_x000d__x000a_              &lt;Source&gt;WhitePaperDuplexStappledPerforated&lt;/Source&gt;_x000d__x000a_            &lt;/OutputSetting&gt;_x000d__x000a_            &lt;OutputSetting Id=&quot;2&quot; Type=&quot;FirstPage&quot;&gt;_x000d__x000a_              &lt;Source&gt;WhitePaperDuplexStappledPerforated&lt;/Source&gt;_x000d__x000a_            &lt;/OutputSetting&gt;_x000d__x000a_            &lt;OutputSetting Id=&quot;2&quot; Type=&quot;OtherPages&quot;&gt;_x000d__x000a_              &lt;Source&gt;WhitePaperDuplexStappledPerforated&lt;/Source&gt;_x000d__x000a_            &lt;/OutputSetting&gt;_x000d__x000a_          &lt;/OutputSettings&gt;_x000d__x000a_        &lt;/OutputProfile&gt;_x000d__x000a_        &lt;OutputProfile Id=&quot;2012031215081427244274&quot; Type=&quot;Print&quot;&gt;_x000d__x000a_          &lt;OutputSettings&gt;_x000d__x000a_            &lt;OutputSetting Id=&quot;WholeDocument&quot; Type=&quot;FirstPage&quot;&gt;_x000d__x000a_              &lt;Source&gt;&lt;/Source&gt;_x000d__x000a_            &lt;/OutputSetting&gt;_x000d__x000a_            &lt;OutputSetting Id=&quot;WholeDocument&quot; Type=&quot;OtherPages&quot;&gt;_x000d__x000a_              &lt;Source&gt;&lt;/Source&gt;_x000d__x000a_            &lt;/OutputSetting&gt;_x000d__x000a_            &lt;OutputSetting Id=&quot;1&quot; Type=&quot;FirstPage&quot;&gt;_x000d__x000a_              &lt;Source&gt;LetterheadNotar&lt;/Source&gt;_x000d__x000a_            &lt;/OutputSetting&gt;_x000d__x000a_            &lt;OutputSetting Id=&quot;1&quot; Type=&quot;OtherPages&quot;&gt;_x000d__x000a_              &lt;Source&gt;LetterheadNotar&lt;/Source&gt;_x000d__x000a_            &lt;/OutputSetting&gt;_x000d__x000a_            &lt;OutputSetting Id=&quot;2&quot; Type=&quot;FirstPage&quot;&gt;_x000d__x000a_              &lt;Source&gt;LetterheadNotar&lt;/Source&gt;_x000d__x000a_            &lt;/OutputSetting&gt;_x000d__x000a_            &lt;OutputSetting Id=&quot;2&quot; Type=&quot;OtherPages&quot;&gt;_x000d__x000a_              &lt;Source&gt;LetterheadNotar&lt;/Source&gt;_x000d__x000a_            &lt;/OutputSetting&gt;_x000d__x000a_          &lt;/OutputSettings&gt;_x000d__x000a_        &lt;/OutputProfile&gt;_x000d__x000a_      &lt;/OutputProfiles&gt;_x000d__x000a_    &lt;/PaperSetting&gt;_x000d__x000a_  &lt;/PaperSettings&gt;_x000d__x000a_&lt;/WordMasterTemplateConfiguration&gt;"/>
  </w:docVars>
  <w:rsids>
    <w:rsidRoot w:val="008D337D"/>
    <w:rsid w:val="0000097B"/>
    <w:rsid w:val="00001B4A"/>
    <w:rsid w:val="00005E42"/>
    <w:rsid w:val="000060B3"/>
    <w:rsid w:val="0000689A"/>
    <w:rsid w:val="00007628"/>
    <w:rsid w:val="00007725"/>
    <w:rsid w:val="000114E5"/>
    <w:rsid w:val="00011732"/>
    <w:rsid w:val="0001461A"/>
    <w:rsid w:val="0001494F"/>
    <w:rsid w:val="00014AB5"/>
    <w:rsid w:val="00014D44"/>
    <w:rsid w:val="00016D73"/>
    <w:rsid w:val="00017E2B"/>
    <w:rsid w:val="0002079B"/>
    <w:rsid w:val="00021F87"/>
    <w:rsid w:val="000226CE"/>
    <w:rsid w:val="000236DC"/>
    <w:rsid w:val="000243C6"/>
    <w:rsid w:val="00025AE7"/>
    <w:rsid w:val="000260A8"/>
    <w:rsid w:val="00030427"/>
    <w:rsid w:val="0003357F"/>
    <w:rsid w:val="000376A9"/>
    <w:rsid w:val="00040FD6"/>
    <w:rsid w:val="00041A75"/>
    <w:rsid w:val="00043E78"/>
    <w:rsid w:val="00045643"/>
    <w:rsid w:val="000465C2"/>
    <w:rsid w:val="0005055C"/>
    <w:rsid w:val="00050ED7"/>
    <w:rsid w:val="0005224D"/>
    <w:rsid w:val="00052685"/>
    <w:rsid w:val="00052A31"/>
    <w:rsid w:val="0005525C"/>
    <w:rsid w:val="000553C5"/>
    <w:rsid w:val="00055FA5"/>
    <w:rsid w:val="000560F1"/>
    <w:rsid w:val="00056BF9"/>
    <w:rsid w:val="00057419"/>
    <w:rsid w:val="00057BD7"/>
    <w:rsid w:val="000615B8"/>
    <w:rsid w:val="00062C3F"/>
    <w:rsid w:val="00062D96"/>
    <w:rsid w:val="00064AD8"/>
    <w:rsid w:val="0006680B"/>
    <w:rsid w:val="000671CD"/>
    <w:rsid w:val="00070859"/>
    <w:rsid w:val="0007295F"/>
    <w:rsid w:val="0007485B"/>
    <w:rsid w:val="00080798"/>
    <w:rsid w:val="00082DCA"/>
    <w:rsid w:val="00084C90"/>
    <w:rsid w:val="0008747D"/>
    <w:rsid w:val="000901CD"/>
    <w:rsid w:val="00090D93"/>
    <w:rsid w:val="000919C2"/>
    <w:rsid w:val="00091C09"/>
    <w:rsid w:val="00091C7B"/>
    <w:rsid w:val="00091E22"/>
    <w:rsid w:val="00094EBD"/>
    <w:rsid w:val="000A122F"/>
    <w:rsid w:val="000A16CB"/>
    <w:rsid w:val="000A1F8C"/>
    <w:rsid w:val="000A4916"/>
    <w:rsid w:val="000A576D"/>
    <w:rsid w:val="000A67FE"/>
    <w:rsid w:val="000A703B"/>
    <w:rsid w:val="000A7BE1"/>
    <w:rsid w:val="000B0400"/>
    <w:rsid w:val="000B339D"/>
    <w:rsid w:val="000B3B9B"/>
    <w:rsid w:val="000B4236"/>
    <w:rsid w:val="000B58C8"/>
    <w:rsid w:val="000C1128"/>
    <w:rsid w:val="000C11E1"/>
    <w:rsid w:val="000C1E07"/>
    <w:rsid w:val="000C3950"/>
    <w:rsid w:val="000C3B5F"/>
    <w:rsid w:val="000C3EE0"/>
    <w:rsid w:val="000C4BCA"/>
    <w:rsid w:val="000C5B6D"/>
    <w:rsid w:val="000C7702"/>
    <w:rsid w:val="000C778F"/>
    <w:rsid w:val="000C7FBD"/>
    <w:rsid w:val="000D28F5"/>
    <w:rsid w:val="000D2D8D"/>
    <w:rsid w:val="000D5FD6"/>
    <w:rsid w:val="000D6A76"/>
    <w:rsid w:val="000D6DBC"/>
    <w:rsid w:val="000D7F24"/>
    <w:rsid w:val="000E193B"/>
    <w:rsid w:val="000E2655"/>
    <w:rsid w:val="000E4291"/>
    <w:rsid w:val="000E4999"/>
    <w:rsid w:val="000E4E56"/>
    <w:rsid w:val="000E5D39"/>
    <w:rsid w:val="000E644B"/>
    <w:rsid w:val="000E6593"/>
    <w:rsid w:val="000F087C"/>
    <w:rsid w:val="000F0EC3"/>
    <w:rsid w:val="000F3A92"/>
    <w:rsid w:val="000F4ECF"/>
    <w:rsid w:val="000F53CB"/>
    <w:rsid w:val="000F79CA"/>
    <w:rsid w:val="000F7FD4"/>
    <w:rsid w:val="00100419"/>
    <w:rsid w:val="001010AE"/>
    <w:rsid w:val="00101B82"/>
    <w:rsid w:val="00102B8E"/>
    <w:rsid w:val="001052A3"/>
    <w:rsid w:val="00105406"/>
    <w:rsid w:val="00105527"/>
    <w:rsid w:val="00112A24"/>
    <w:rsid w:val="0011312B"/>
    <w:rsid w:val="001134C2"/>
    <w:rsid w:val="00113D66"/>
    <w:rsid w:val="0011513F"/>
    <w:rsid w:val="0011567C"/>
    <w:rsid w:val="0011599C"/>
    <w:rsid w:val="00116869"/>
    <w:rsid w:val="00116BCB"/>
    <w:rsid w:val="00120D5D"/>
    <w:rsid w:val="00122BA7"/>
    <w:rsid w:val="0012395C"/>
    <w:rsid w:val="0012424B"/>
    <w:rsid w:val="00124474"/>
    <w:rsid w:val="001273D9"/>
    <w:rsid w:val="0012770E"/>
    <w:rsid w:val="0013238B"/>
    <w:rsid w:val="00133271"/>
    <w:rsid w:val="001333B4"/>
    <w:rsid w:val="001349C9"/>
    <w:rsid w:val="001352EA"/>
    <w:rsid w:val="00135B2B"/>
    <w:rsid w:val="001360C8"/>
    <w:rsid w:val="00137978"/>
    <w:rsid w:val="00137984"/>
    <w:rsid w:val="00137FB0"/>
    <w:rsid w:val="00140E22"/>
    <w:rsid w:val="00140FE9"/>
    <w:rsid w:val="00145FF5"/>
    <w:rsid w:val="00146AFA"/>
    <w:rsid w:val="00151D8E"/>
    <w:rsid w:val="001543B5"/>
    <w:rsid w:val="00163DA3"/>
    <w:rsid w:val="00165A75"/>
    <w:rsid w:val="001660F2"/>
    <w:rsid w:val="001730EC"/>
    <w:rsid w:val="00173A99"/>
    <w:rsid w:val="0017408D"/>
    <w:rsid w:val="00177199"/>
    <w:rsid w:val="0017769B"/>
    <w:rsid w:val="00177F30"/>
    <w:rsid w:val="0018099F"/>
    <w:rsid w:val="001816E3"/>
    <w:rsid w:val="00181C1A"/>
    <w:rsid w:val="00182490"/>
    <w:rsid w:val="001829CA"/>
    <w:rsid w:val="00182B1C"/>
    <w:rsid w:val="00184D75"/>
    <w:rsid w:val="00186775"/>
    <w:rsid w:val="001869BE"/>
    <w:rsid w:val="00186AE5"/>
    <w:rsid w:val="00186D97"/>
    <w:rsid w:val="00190810"/>
    <w:rsid w:val="00190E80"/>
    <w:rsid w:val="00191E92"/>
    <w:rsid w:val="001923EF"/>
    <w:rsid w:val="001938D9"/>
    <w:rsid w:val="00193B7D"/>
    <w:rsid w:val="0019469A"/>
    <w:rsid w:val="001955D4"/>
    <w:rsid w:val="001976E7"/>
    <w:rsid w:val="00197FE9"/>
    <w:rsid w:val="001A01F2"/>
    <w:rsid w:val="001A0D83"/>
    <w:rsid w:val="001A0ECE"/>
    <w:rsid w:val="001A225D"/>
    <w:rsid w:val="001A5C84"/>
    <w:rsid w:val="001A6F47"/>
    <w:rsid w:val="001A7A72"/>
    <w:rsid w:val="001B1F53"/>
    <w:rsid w:val="001B26A4"/>
    <w:rsid w:val="001B4183"/>
    <w:rsid w:val="001B47F8"/>
    <w:rsid w:val="001C010B"/>
    <w:rsid w:val="001C1425"/>
    <w:rsid w:val="001C19B7"/>
    <w:rsid w:val="001C3214"/>
    <w:rsid w:val="001C63F5"/>
    <w:rsid w:val="001C753B"/>
    <w:rsid w:val="001C7E3C"/>
    <w:rsid w:val="001D0E78"/>
    <w:rsid w:val="001D0FD7"/>
    <w:rsid w:val="001D206A"/>
    <w:rsid w:val="001D2A9D"/>
    <w:rsid w:val="001D6553"/>
    <w:rsid w:val="001D6863"/>
    <w:rsid w:val="001D6E9E"/>
    <w:rsid w:val="001E09C5"/>
    <w:rsid w:val="001E0A02"/>
    <w:rsid w:val="001E0E50"/>
    <w:rsid w:val="001E138D"/>
    <w:rsid w:val="001E1FE9"/>
    <w:rsid w:val="001E223D"/>
    <w:rsid w:val="001E2BB4"/>
    <w:rsid w:val="001E3062"/>
    <w:rsid w:val="001E3844"/>
    <w:rsid w:val="001E413F"/>
    <w:rsid w:val="001E5192"/>
    <w:rsid w:val="001F11F6"/>
    <w:rsid w:val="001F147A"/>
    <w:rsid w:val="001F25EE"/>
    <w:rsid w:val="001F2C83"/>
    <w:rsid w:val="001F3303"/>
    <w:rsid w:val="001F49DA"/>
    <w:rsid w:val="001F5040"/>
    <w:rsid w:val="00202E9F"/>
    <w:rsid w:val="002042D0"/>
    <w:rsid w:val="00205747"/>
    <w:rsid w:val="002069C2"/>
    <w:rsid w:val="00213468"/>
    <w:rsid w:val="00220019"/>
    <w:rsid w:val="0022091D"/>
    <w:rsid w:val="00220CDC"/>
    <w:rsid w:val="002213FE"/>
    <w:rsid w:val="00223750"/>
    <w:rsid w:val="0022436B"/>
    <w:rsid w:val="00224473"/>
    <w:rsid w:val="00224DFD"/>
    <w:rsid w:val="00225A7A"/>
    <w:rsid w:val="00225AF4"/>
    <w:rsid w:val="002310FC"/>
    <w:rsid w:val="00231396"/>
    <w:rsid w:val="002315B5"/>
    <w:rsid w:val="002320F0"/>
    <w:rsid w:val="00234087"/>
    <w:rsid w:val="00237218"/>
    <w:rsid w:val="0024025A"/>
    <w:rsid w:val="002443C0"/>
    <w:rsid w:val="00244FE9"/>
    <w:rsid w:val="00245BED"/>
    <w:rsid w:val="00250F07"/>
    <w:rsid w:val="0025274C"/>
    <w:rsid w:val="00253748"/>
    <w:rsid w:val="002539E4"/>
    <w:rsid w:val="00255D99"/>
    <w:rsid w:val="002571B1"/>
    <w:rsid w:val="002601E7"/>
    <w:rsid w:val="002605CC"/>
    <w:rsid w:val="002608A8"/>
    <w:rsid w:val="002622D2"/>
    <w:rsid w:val="0026439E"/>
    <w:rsid w:val="002645DC"/>
    <w:rsid w:val="00267E89"/>
    <w:rsid w:val="00271915"/>
    <w:rsid w:val="002727D5"/>
    <w:rsid w:val="00272D89"/>
    <w:rsid w:val="0027361D"/>
    <w:rsid w:val="002738F7"/>
    <w:rsid w:val="00275E72"/>
    <w:rsid w:val="00276006"/>
    <w:rsid w:val="00276054"/>
    <w:rsid w:val="002765E6"/>
    <w:rsid w:val="00276705"/>
    <w:rsid w:val="002802EF"/>
    <w:rsid w:val="002805D5"/>
    <w:rsid w:val="0028171D"/>
    <w:rsid w:val="00282284"/>
    <w:rsid w:val="0028691A"/>
    <w:rsid w:val="00286E46"/>
    <w:rsid w:val="00292084"/>
    <w:rsid w:val="00292163"/>
    <w:rsid w:val="002924DE"/>
    <w:rsid w:val="00292BE5"/>
    <w:rsid w:val="00294ADF"/>
    <w:rsid w:val="00294ED7"/>
    <w:rsid w:val="00296D17"/>
    <w:rsid w:val="002A0161"/>
    <w:rsid w:val="002A11E5"/>
    <w:rsid w:val="002A1392"/>
    <w:rsid w:val="002A1794"/>
    <w:rsid w:val="002A368D"/>
    <w:rsid w:val="002A3BDB"/>
    <w:rsid w:val="002A3FFC"/>
    <w:rsid w:val="002A4F76"/>
    <w:rsid w:val="002A51E9"/>
    <w:rsid w:val="002A53C0"/>
    <w:rsid w:val="002A5CB8"/>
    <w:rsid w:val="002A62A2"/>
    <w:rsid w:val="002A688E"/>
    <w:rsid w:val="002A7976"/>
    <w:rsid w:val="002B0230"/>
    <w:rsid w:val="002B25F8"/>
    <w:rsid w:val="002B3964"/>
    <w:rsid w:val="002B42C1"/>
    <w:rsid w:val="002B6386"/>
    <w:rsid w:val="002B64FA"/>
    <w:rsid w:val="002B6548"/>
    <w:rsid w:val="002B6DA1"/>
    <w:rsid w:val="002C2B5F"/>
    <w:rsid w:val="002C45E2"/>
    <w:rsid w:val="002C50D8"/>
    <w:rsid w:val="002C5844"/>
    <w:rsid w:val="002D153D"/>
    <w:rsid w:val="002D1BC3"/>
    <w:rsid w:val="002D29C6"/>
    <w:rsid w:val="002D46FF"/>
    <w:rsid w:val="002E0B33"/>
    <w:rsid w:val="002E35FF"/>
    <w:rsid w:val="002E423E"/>
    <w:rsid w:val="002E53FC"/>
    <w:rsid w:val="002E55D6"/>
    <w:rsid w:val="002E5839"/>
    <w:rsid w:val="002E68CE"/>
    <w:rsid w:val="002E72D4"/>
    <w:rsid w:val="002F0A4C"/>
    <w:rsid w:val="002F3228"/>
    <w:rsid w:val="0030031C"/>
    <w:rsid w:val="00300431"/>
    <w:rsid w:val="0030097D"/>
    <w:rsid w:val="00300CF9"/>
    <w:rsid w:val="00301BFB"/>
    <w:rsid w:val="00303101"/>
    <w:rsid w:val="003060EE"/>
    <w:rsid w:val="00306B15"/>
    <w:rsid w:val="00306F50"/>
    <w:rsid w:val="00314C1D"/>
    <w:rsid w:val="0031589F"/>
    <w:rsid w:val="00315936"/>
    <w:rsid w:val="0031671E"/>
    <w:rsid w:val="003205BA"/>
    <w:rsid w:val="00321EEF"/>
    <w:rsid w:val="00322472"/>
    <w:rsid w:val="00322D36"/>
    <w:rsid w:val="003242B7"/>
    <w:rsid w:val="003252D9"/>
    <w:rsid w:val="00327556"/>
    <w:rsid w:val="00332933"/>
    <w:rsid w:val="00334311"/>
    <w:rsid w:val="00335B07"/>
    <w:rsid w:val="00336EB7"/>
    <w:rsid w:val="00340D27"/>
    <w:rsid w:val="00343576"/>
    <w:rsid w:val="003448CA"/>
    <w:rsid w:val="00345775"/>
    <w:rsid w:val="00345EF6"/>
    <w:rsid w:val="003468AF"/>
    <w:rsid w:val="00346AC7"/>
    <w:rsid w:val="00346F2A"/>
    <w:rsid w:val="003475AF"/>
    <w:rsid w:val="00347707"/>
    <w:rsid w:val="00350219"/>
    <w:rsid w:val="00350618"/>
    <w:rsid w:val="00351885"/>
    <w:rsid w:val="00351AB3"/>
    <w:rsid w:val="003521D8"/>
    <w:rsid w:val="00355418"/>
    <w:rsid w:val="0035541E"/>
    <w:rsid w:val="00355878"/>
    <w:rsid w:val="00356C92"/>
    <w:rsid w:val="00357B7E"/>
    <w:rsid w:val="0036474A"/>
    <w:rsid w:val="0036488F"/>
    <w:rsid w:val="003673D8"/>
    <w:rsid w:val="00367B01"/>
    <w:rsid w:val="003709F4"/>
    <w:rsid w:val="00371D6A"/>
    <w:rsid w:val="003725B7"/>
    <w:rsid w:val="00374B67"/>
    <w:rsid w:val="003750FE"/>
    <w:rsid w:val="00375676"/>
    <w:rsid w:val="00380627"/>
    <w:rsid w:val="00382AB4"/>
    <w:rsid w:val="00383890"/>
    <w:rsid w:val="00385B67"/>
    <w:rsid w:val="0038651E"/>
    <w:rsid w:val="0038799D"/>
    <w:rsid w:val="00390834"/>
    <w:rsid w:val="003916CF"/>
    <w:rsid w:val="00391A9C"/>
    <w:rsid w:val="00391E45"/>
    <w:rsid w:val="00395338"/>
    <w:rsid w:val="00396159"/>
    <w:rsid w:val="003963C8"/>
    <w:rsid w:val="003A0733"/>
    <w:rsid w:val="003A293A"/>
    <w:rsid w:val="003A3A2A"/>
    <w:rsid w:val="003A3CC9"/>
    <w:rsid w:val="003A5C7A"/>
    <w:rsid w:val="003A6C2D"/>
    <w:rsid w:val="003B0994"/>
    <w:rsid w:val="003B1105"/>
    <w:rsid w:val="003B3385"/>
    <w:rsid w:val="003B3A4A"/>
    <w:rsid w:val="003B4B7C"/>
    <w:rsid w:val="003B4F4B"/>
    <w:rsid w:val="003C1A19"/>
    <w:rsid w:val="003C2590"/>
    <w:rsid w:val="003C27C2"/>
    <w:rsid w:val="003C29C5"/>
    <w:rsid w:val="003C2D0C"/>
    <w:rsid w:val="003C4E1C"/>
    <w:rsid w:val="003C5F4F"/>
    <w:rsid w:val="003C667A"/>
    <w:rsid w:val="003D3B98"/>
    <w:rsid w:val="003D62D4"/>
    <w:rsid w:val="003D757A"/>
    <w:rsid w:val="003D7F37"/>
    <w:rsid w:val="003E0D3D"/>
    <w:rsid w:val="003E0F6A"/>
    <w:rsid w:val="003E0FE4"/>
    <w:rsid w:val="003E1F8B"/>
    <w:rsid w:val="003E46AD"/>
    <w:rsid w:val="003E4F47"/>
    <w:rsid w:val="003E700C"/>
    <w:rsid w:val="003E7117"/>
    <w:rsid w:val="003E7926"/>
    <w:rsid w:val="003F0770"/>
    <w:rsid w:val="003F57E2"/>
    <w:rsid w:val="003F58CA"/>
    <w:rsid w:val="003F6F88"/>
    <w:rsid w:val="00406A16"/>
    <w:rsid w:val="00406E66"/>
    <w:rsid w:val="0041060C"/>
    <w:rsid w:val="00412B48"/>
    <w:rsid w:val="00412BE0"/>
    <w:rsid w:val="004140F0"/>
    <w:rsid w:val="00414FD0"/>
    <w:rsid w:val="00416168"/>
    <w:rsid w:val="004173AA"/>
    <w:rsid w:val="00420577"/>
    <w:rsid w:val="00420920"/>
    <w:rsid w:val="004217F2"/>
    <w:rsid w:val="00422101"/>
    <w:rsid w:val="00422A9E"/>
    <w:rsid w:val="00423971"/>
    <w:rsid w:val="00424B3A"/>
    <w:rsid w:val="00424B70"/>
    <w:rsid w:val="0042583E"/>
    <w:rsid w:val="00426E3E"/>
    <w:rsid w:val="00431C80"/>
    <w:rsid w:val="0043257E"/>
    <w:rsid w:val="00433B3F"/>
    <w:rsid w:val="00433C31"/>
    <w:rsid w:val="00435963"/>
    <w:rsid w:val="004365F7"/>
    <w:rsid w:val="0043661F"/>
    <w:rsid w:val="004370E3"/>
    <w:rsid w:val="004377C7"/>
    <w:rsid w:val="00441337"/>
    <w:rsid w:val="00441DCC"/>
    <w:rsid w:val="0044240A"/>
    <w:rsid w:val="00443D89"/>
    <w:rsid w:val="00444145"/>
    <w:rsid w:val="00445222"/>
    <w:rsid w:val="00445A5E"/>
    <w:rsid w:val="004472F7"/>
    <w:rsid w:val="00451636"/>
    <w:rsid w:val="004551FA"/>
    <w:rsid w:val="00455564"/>
    <w:rsid w:val="0045565F"/>
    <w:rsid w:val="00456139"/>
    <w:rsid w:val="0045654A"/>
    <w:rsid w:val="004615A6"/>
    <w:rsid w:val="0046356C"/>
    <w:rsid w:val="00466002"/>
    <w:rsid w:val="00466AD8"/>
    <w:rsid w:val="00467057"/>
    <w:rsid w:val="0046711E"/>
    <w:rsid w:val="00467448"/>
    <w:rsid w:val="00467DD1"/>
    <w:rsid w:val="00471D5C"/>
    <w:rsid w:val="0047447A"/>
    <w:rsid w:val="004775C7"/>
    <w:rsid w:val="00481DAF"/>
    <w:rsid w:val="004824DC"/>
    <w:rsid w:val="00485452"/>
    <w:rsid w:val="00485BEE"/>
    <w:rsid w:val="00485D70"/>
    <w:rsid w:val="00486D68"/>
    <w:rsid w:val="00487FAB"/>
    <w:rsid w:val="00490A73"/>
    <w:rsid w:val="00490BC4"/>
    <w:rsid w:val="004913B4"/>
    <w:rsid w:val="00491D28"/>
    <w:rsid w:val="00492B7E"/>
    <w:rsid w:val="00493944"/>
    <w:rsid w:val="00494AD2"/>
    <w:rsid w:val="004956EF"/>
    <w:rsid w:val="00496494"/>
    <w:rsid w:val="00496B8A"/>
    <w:rsid w:val="004A227A"/>
    <w:rsid w:val="004A2A55"/>
    <w:rsid w:val="004A3D49"/>
    <w:rsid w:val="004A46D0"/>
    <w:rsid w:val="004A6F67"/>
    <w:rsid w:val="004A7FEA"/>
    <w:rsid w:val="004B0C33"/>
    <w:rsid w:val="004B13E8"/>
    <w:rsid w:val="004B2874"/>
    <w:rsid w:val="004B461A"/>
    <w:rsid w:val="004B59BC"/>
    <w:rsid w:val="004B71F6"/>
    <w:rsid w:val="004B7D3E"/>
    <w:rsid w:val="004C087F"/>
    <w:rsid w:val="004C1C24"/>
    <w:rsid w:val="004C47DD"/>
    <w:rsid w:val="004C6117"/>
    <w:rsid w:val="004D1D2D"/>
    <w:rsid w:val="004D4A97"/>
    <w:rsid w:val="004D5FB6"/>
    <w:rsid w:val="004D7E3E"/>
    <w:rsid w:val="004E146C"/>
    <w:rsid w:val="004E1981"/>
    <w:rsid w:val="004E280D"/>
    <w:rsid w:val="004E3287"/>
    <w:rsid w:val="004E3B20"/>
    <w:rsid w:val="004E5BDF"/>
    <w:rsid w:val="004E73F6"/>
    <w:rsid w:val="004F027E"/>
    <w:rsid w:val="004F1F4B"/>
    <w:rsid w:val="004F25AF"/>
    <w:rsid w:val="004F313E"/>
    <w:rsid w:val="004F38F4"/>
    <w:rsid w:val="004F47F8"/>
    <w:rsid w:val="004F4C96"/>
    <w:rsid w:val="004F51D3"/>
    <w:rsid w:val="004F5636"/>
    <w:rsid w:val="004F6FA7"/>
    <w:rsid w:val="005033E0"/>
    <w:rsid w:val="00504AAA"/>
    <w:rsid w:val="00505D57"/>
    <w:rsid w:val="00507207"/>
    <w:rsid w:val="00507403"/>
    <w:rsid w:val="00510FAC"/>
    <w:rsid w:val="00511FF9"/>
    <w:rsid w:val="005126C9"/>
    <w:rsid w:val="0051503B"/>
    <w:rsid w:val="00516180"/>
    <w:rsid w:val="00520EBF"/>
    <w:rsid w:val="00522E2D"/>
    <w:rsid w:val="00523104"/>
    <w:rsid w:val="00523268"/>
    <w:rsid w:val="00524229"/>
    <w:rsid w:val="00524861"/>
    <w:rsid w:val="00525166"/>
    <w:rsid w:val="005253DF"/>
    <w:rsid w:val="00525891"/>
    <w:rsid w:val="00525904"/>
    <w:rsid w:val="00525FF1"/>
    <w:rsid w:val="005319C2"/>
    <w:rsid w:val="005328D9"/>
    <w:rsid w:val="00534CD8"/>
    <w:rsid w:val="00536359"/>
    <w:rsid w:val="00542E67"/>
    <w:rsid w:val="00542FCA"/>
    <w:rsid w:val="005441AC"/>
    <w:rsid w:val="00544695"/>
    <w:rsid w:val="00544AFC"/>
    <w:rsid w:val="00546291"/>
    <w:rsid w:val="0055005A"/>
    <w:rsid w:val="005503C3"/>
    <w:rsid w:val="00550F8A"/>
    <w:rsid w:val="00556F51"/>
    <w:rsid w:val="00557113"/>
    <w:rsid w:val="005575C3"/>
    <w:rsid w:val="00561040"/>
    <w:rsid w:val="00561D58"/>
    <w:rsid w:val="00565A06"/>
    <w:rsid w:val="0056671B"/>
    <w:rsid w:val="00567B42"/>
    <w:rsid w:val="00570BE9"/>
    <w:rsid w:val="005722EA"/>
    <w:rsid w:val="00574FA5"/>
    <w:rsid w:val="0057601E"/>
    <w:rsid w:val="00576B75"/>
    <w:rsid w:val="00577C01"/>
    <w:rsid w:val="00580BE9"/>
    <w:rsid w:val="00581E14"/>
    <w:rsid w:val="00582065"/>
    <w:rsid w:val="005821B9"/>
    <w:rsid w:val="005822F1"/>
    <w:rsid w:val="00585148"/>
    <w:rsid w:val="005857A2"/>
    <w:rsid w:val="005905A4"/>
    <w:rsid w:val="00590EEE"/>
    <w:rsid w:val="00590FE9"/>
    <w:rsid w:val="00593324"/>
    <w:rsid w:val="00594599"/>
    <w:rsid w:val="00595A99"/>
    <w:rsid w:val="005A5D04"/>
    <w:rsid w:val="005A7DF2"/>
    <w:rsid w:val="005B0691"/>
    <w:rsid w:val="005B0ADF"/>
    <w:rsid w:val="005B0BA5"/>
    <w:rsid w:val="005B1FB7"/>
    <w:rsid w:val="005B535A"/>
    <w:rsid w:val="005B6D67"/>
    <w:rsid w:val="005B72C8"/>
    <w:rsid w:val="005B7843"/>
    <w:rsid w:val="005C1B96"/>
    <w:rsid w:val="005C2410"/>
    <w:rsid w:val="005C283A"/>
    <w:rsid w:val="005C2A7A"/>
    <w:rsid w:val="005C3EA6"/>
    <w:rsid w:val="005C4D26"/>
    <w:rsid w:val="005C516F"/>
    <w:rsid w:val="005C6C34"/>
    <w:rsid w:val="005C79CB"/>
    <w:rsid w:val="005D0B25"/>
    <w:rsid w:val="005D0F10"/>
    <w:rsid w:val="005D1A30"/>
    <w:rsid w:val="005D1CC2"/>
    <w:rsid w:val="005D220D"/>
    <w:rsid w:val="005D3F5C"/>
    <w:rsid w:val="005D47EB"/>
    <w:rsid w:val="005D4959"/>
    <w:rsid w:val="005D6BFE"/>
    <w:rsid w:val="005D78D0"/>
    <w:rsid w:val="005E0030"/>
    <w:rsid w:val="005E07C6"/>
    <w:rsid w:val="005E110D"/>
    <w:rsid w:val="005E1912"/>
    <w:rsid w:val="005E1CD9"/>
    <w:rsid w:val="005E4C6A"/>
    <w:rsid w:val="005E604F"/>
    <w:rsid w:val="005E671F"/>
    <w:rsid w:val="005E7427"/>
    <w:rsid w:val="005E7716"/>
    <w:rsid w:val="005E7C7F"/>
    <w:rsid w:val="005E7E3B"/>
    <w:rsid w:val="005F01E0"/>
    <w:rsid w:val="005F1B6E"/>
    <w:rsid w:val="005F3C48"/>
    <w:rsid w:val="005F6470"/>
    <w:rsid w:val="005F6621"/>
    <w:rsid w:val="005F67DB"/>
    <w:rsid w:val="005F7B86"/>
    <w:rsid w:val="006018A2"/>
    <w:rsid w:val="0060249F"/>
    <w:rsid w:val="006030C2"/>
    <w:rsid w:val="00604520"/>
    <w:rsid w:val="00606216"/>
    <w:rsid w:val="00607715"/>
    <w:rsid w:val="006104B4"/>
    <w:rsid w:val="00610CE6"/>
    <w:rsid w:val="006117B9"/>
    <w:rsid w:val="0061262E"/>
    <w:rsid w:val="00612795"/>
    <w:rsid w:val="00612FDF"/>
    <w:rsid w:val="00613DDB"/>
    <w:rsid w:val="00615BE8"/>
    <w:rsid w:val="00616754"/>
    <w:rsid w:val="00617AA8"/>
    <w:rsid w:val="00620CF7"/>
    <w:rsid w:val="00621A67"/>
    <w:rsid w:val="00621FC7"/>
    <w:rsid w:val="00622193"/>
    <w:rsid w:val="006236E0"/>
    <w:rsid w:val="00623830"/>
    <w:rsid w:val="00623F05"/>
    <w:rsid w:val="0062401F"/>
    <w:rsid w:val="00625258"/>
    <w:rsid w:val="0062568D"/>
    <w:rsid w:val="00625A43"/>
    <w:rsid w:val="00626677"/>
    <w:rsid w:val="00630882"/>
    <w:rsid w:val="00630C10"/>
    <w:rsid w:val="00630CD1"/>
    <w:rsid w:val="006324A9"/>
    <w:rsid w:val="0063280E"/>
    <w:rsid w:val="0063352C"/>
    <w:rsid w:val="00634939"/>
    <w:rsid w:val="006349FF"/>
    <w:rsid w:val="00634C2C"/>
    <w:rsid w:val="00637974"/>
    <w:rsid w:val="00640205"/>
    <w:rsid w:val="006422D3"/>
    <w:rsid w:val="006423F7"/>
    <w:rsid w:val="006443AF"/>
    <w:rsid w:val="00645192"/>
    <w:rsid w:val="00645268"/>
    <w:rsid w:val="006454C3"/>
    <w:rsid w:val="0065024C"/>
    <w:rsid w:val="00652464"/>
    <w:rsid w:val="0065432B"/>
    <w:rsid w:val="0065483C"/>
    <w:rsid w:val="00654C2B"/>
    <w:rsid w:val="00656442"/>
    <w:rsid w:val="0065648A"/>
    <w:rsid w:val="00656798"/>
    <w:rsid w:val="00656D90"/>
    <w:rsid w:val="006609FA"/>
    <w:rsid w:val="006626DC"/>
    <w:rsid w:val="0066544A"/>
    <w:rsid w:val="00665786"/>
    <w:rsid w:val="00665FFA"/>
    <w:rsid w:val="006664F7"/>
    <w:rsid w:val="006709C2"/>
    <w:rsid w:val="00670C74"/>
    <w:rsid w:val="0067482F"/>
    <w:rsid w:val="006763DB"/>
    <w:rsid w:val="00677C07"/>
    <w:rsid w:val="00680599"/>
    <w:rsid w:val="0068093C"/>
    <w:rsid w:val="00680FA0"/>
    <w:rsid w:val="006810D5"/>
    <w:rsid w:val="00681382"/>
    <w:rsid w:val="00681715"/>
    <w:rsid w:val="00682AD7"/>
    <w:rsid w:val="00682C4E"/>
    <w:rsid w:val="00682DF2"/>
    <w:rsid w:val="0068328B"/>
    <w:rsid w:val="00684F51"/>
    <w:rsid w:val="006854C4"/>
    <w:rsid w:val="006879E5"/>
    <w:rsid w:val="00687D94"/>
    <w:rsid w:val="006952FF"/>
    <w:rsid w:val="006956EC"/>
    <w:rsid w:val="00695D60"/>
    <w:rsid w:val="006A166D"/>
    <w:rsid w:val="006A217C"/>
    <w:rsid w:val="006A27FE"/>
    <w:rsid w:val="006A33F0"/>
    <w:rsid w:val="006A4CA1"/>
    <w:rsid w:val="006A60A3"/>
    <w:rsid w:val="006A7076"/>
    <w:rsid w:val="006A7699"/>
    <w:rsid w:val="006A769D"/>
    <w:rsid w:val="006A7744"/>
    <w:rsid w:val="006B05AD"/>
    <w:rsid w:val="006B0BE0"/>
    <w:rsid w:val="006B0E14"/>
    <w:rsid w:val="006B131C"/>
    <w:rsid w:val="006B1740"/>
    <w:rsid w:val="006B2314"/>
    <w:rsid w:val="006B23CE"/>
    <w:rsid w:val="006B2AF4"/>
    <w:rsid w:val="006B3EAB"/>
    <w:rsid w:val="006B5575"/>
    <w:rsid w:val="006B5967"/>
    <w:rsid w:val="006B713D"/>
    <w:rsid w:val="006B76F3"/>
    <w:rsid w:val="006B7878"/>
    <w:rsid w:val="006C29B6"/>
    <w:rsid w:val="006C2BDF"/>
    <w:rsid w:val="006C7A10"/>
    <w:rsid w:val="006D05B9"/>
    <w:rsid w:val="006D0956"/>
    <w:rsid w:val="006D3B29"/>
    <w:rsid w:val="006D4009"/>
    <w:rsid w:val="006D40FB"/>
    <w:rsid w:val="006D5480"/>
    <w:rsid w:val="006D7BE7"/>
    <w:rsid w:val="006E0FFF"/>
    <w:rsid w:val="006E1410"/>
    <w:rsid w:val="006E1A02"/>
    <w:rsid w:val="006E2AE9"/>
    <w:rsid w:val="006E32A7"/>
    <w:rsid w:val="006E36C0"/>
    <w:rsid w:val="006E5059"/>
    <w:rsid w:val="006E58FC"/>
    <w:rsid w:val="006E67D3"/>
    <w:rsid w:val="006F1538"/>
    <w:rsid w:val="006F194A"/>
    <w:rsid w:val="006F2AEE"/>
    <w:rsid w:val="006F6606"/>
    <w:rsid w:val="006F68CA"/>
    <w:rsid w:val="0070073A"/>
    <w:rsid w:val="007015AD"/>
    <w:rsid w:val="00705555"/>
    <w:rsid w:val="007069F2"/>
    <w:rsid w:val="00706FA1"/>
    <w:rsid w:val="00707C79"/>
    <w:rsid w:val="00710A3F"/>
    <w:rsid w:val="00713114"/>
    <w:rsid w:val="00714083"/>
    <w:rsid w:val="007150CB"/>
    <w:rsid w:val="00715A4B"/>
    <w:rsid w:val="0072007E"/>
    <w:rsid w:val="007243E5"/>
    <w:rsid w:val="007244A1"/>
    <w:rsid w:val="00724ECE"/>
    <w:rsid w:val="00726291"/>
    <w:rsid w:val="00727F12"/>
    <w:rsid w:val="007304E3"/>
    <w:rsid w:val="007309E1"/>
    <w:rsid w:val="00730FCB"/>
    <w:rsid w:val="00731F8F"/>
    <w:rsid w:val="007332AB"/>
    <w:rsid w:val="00733CB2"/>
    <w:rsid w:val="00735A11"/>
    <w:rsid w:val="00735C77"/>
    <w:rsid w:val="00736B13"/>
    <w:rsid w:val="00737DBD"/>
    <w:rsid w:val="00737DFE"/>
    <w:rsid w:val="007410C4"/>
    <w:rsid w:val="00741B4D"/>
    <w:rsid w:val="00743912"/>
    <w:rsid w:val="00745148"/>
    <w:rsid w:val="00745DB7"/>
    <w:rsid w:val="00746DF4"/>
    <w:rsid w:val="00747086"/>
    <w:rsid w:val="00750F4E"/>
    <w:rsid w:val="0075340E"/>
    <w:rsid w:val="007534EB"/>
    <w:rsid w:val="00753E1F"/>
    <w:rsid w:val="0075456A"/>
    <w:rsid w:val="00755098"/>
    <w:rsid w:val="007562CB"/>
    <w:rsid w:val="00757322"/>
    <w:rsid w:val="0076079F"/>
    <w:rsid w:val="00761FC9"/>
    <w:rsid w:val="007628D0"/>
    <w:rsid w:val="00763529"/>
    <w:rsid w:val="0076476F"/>
    <w:rsid w:val="00766E75"/>
    <w:rsid w:val="00767F4C"/>
    <w:rsid w:val="00770ED8"/>
    <w:rsid w:val="007719D8"/>
    <w:rsid w:val="00772103"/>
    <w:rsid w:val="00772865"/>
    <w:rsid w:val="00773688"/>
    <w:rsid w:val="007740C9"/>
    <w:rsid w:val="0077441F"/>
    <w:rsid w:val="00774814"/>
    <w:rsid w:val="00775797"/>
    <w:rsid w:val="00776C5A"/>
    <w:rsid w:val="00780299"/>
    <w:rsid w:val="007804E9"/>
    <w:rsid w:val="00780939"/>
    <w:rsid w:val="00781E1E"/>
    <w:rsid w:val="007838BA"/>
    <w:rsid w:val="00784EA7"/>
    <w:rsid w:val="00786C0A"/>
    <w:rsid w:val="00790D3C"/>
    <w:rsid w:val="00790F02"/>
    <w:rsid w:val="00791FE1"/>
    <w:rsid w:val="00793AEF"/>
    <w:rsid w:val="00796C3A"/>
    <w:rsid w:val="00797336"/>
    <w:rsid w:val="00797FA9"/>
    <w:rsid w:val="007A0C2B"/>
    <w:rsid w:val="007A2A11"/>
    <w:rsid w:val="007A3CD9"/>
    <w:rsid w:val="007A4FDE"/>
    <w:rsid w:val="007A7356"/>
    <w:rsid w:val="007B1B19"/>
    <w:rsid w:val="007B346C"/>
    <w:rsid w:val="007B3B61"/>
    <w:rsid w:val="007B6C84"/>
    <w:rsid w:val="007C07CF"/>
    <w:rsid w:val="007C0B1B"/>
    <w:rsid w:val="007C3206"/>
    <w:rsid w:val="007C330A"/>
    <w:rsid w:val="007C404F"/>
    <w:rsid w:val="007C4472"/>
    <w:rsid w:val="007C4B86"/>
    <w:rsid w:val="007C6051"/>
    <w:rsid w:val="007C65E6"/>
    <w:rsid w:val="007C70A9"/>
    <w:rsid w:val="007D0A3E"/>
    <w:rsid w:val="007D0C21"/>
    <w:rsid w:val="007D3690"/>
    <w:rsid w:val="007D43CC"/>
    <w:rsid w:val="007D440D"/>
    <w:rsid w:val="007D4E04"/>
    <w:rsid w:val="007D6C8B"/>
    <w:rsid w:val="007D74A1"/>
    <w:rsid w:val="007D783A"/>
    <w:rsid w:val="007D7FD6"/>
    <w:rsid w:val="007E0390"/>
    <w:rsid w:val="007E1FD3"/>
    <w:rsid w:val="007E29F3"/>
    <w:rsid w:val="007E462A"/>
    <w:rsid w:val="007E4875"/>
    <w:rsid w:val="007E4D45"/>
    <w:rsid w:val="007E75DB"/>
    <w:rsid w:val="007E7B10"/>
    <w:rsid w:val="007F021D"/>
    <w:rsid w:val="007F18A1"/>
    <w:rsid w:val="007F466B"/>
    <w:rsid w:val="007F4B7D"/>
    <w:rsid w:val="007F4FB8"/>
    <w:rsid w:val="008012CE"/>
    <w:rsid w:val="00803E45"/>
    <w:rsid w:val="0080562C"/>
    <w:rsid w:val="00806A7A"/>
    <w:rsid w:val="00807445"/>
    <w:rsid w:val="00811117"/>
    <w:rsid w:val="00812177"/>
    <w:rsid w:val="00813FA3"/>
    <w:rsid w:val="0081528F"/>
    <w:rsid w:val="00817B8E"/>
    <w:rsid w:val="00817C5F"/>
    <w:rsid w:val="00821AD5"/>
    <w:rsid w:val="008239C4"/>
    <w:rsid w:val="00824B50"/>
    <w:rsid w:val="00824DE3"/>
    <w:rsid w:val="00825936"/>
    <w:rsid w:val="0082612A"/>
    <w:rsid w:val="00827675"/>
    <w:rsid w:val="00827E5E"/>
    <w:rsid w:val="008300BD"/>
    <w:rsid w:val="008300D0"/>
    <w:rsid w:val="008318F5"/>
    <w:rsid w:val="008349AA"/>
    <w:rsid w:val="00834A47"/>
    <w:rsid w:val="00836ED1"/>
    <w:rsid w:val="00842950"/>
    <w:rsid w:val="008429DC"/>
    <w:rsid w:val="00842C6D"/>
    <w:rsid w:val="00844FC3"/>
    <w:rsid w:val="0084556E"/>
    <w:rsid w:val="00846501"/>
    <w:rsid w:val="00846607"/>
    <w:rsid w:val="008473A0"/>
    <w:rsid w:val="00847BDD"/>
    <w:rsid w:val="0085142C"/>
    <w:rsid w:val="00851BA4"/>
    <w:rsid w:val="00852120"/>
    <w:rsid w:val="00852512"/>
    <w:rsid w:val="00852FEA"/>
    <w:rsid w:val="00854AA3"/>
    <w:rsid w:val="008557F4"/>
    <w:rsid w:val="00855C7A"/>
    <w:rsid w:val="0085715A"/>
    <w:rsid w:val="00860897"/>
    <w:rsid w:val="00860C52"/>
    <w:rsid w:val="00861A53"/>
    <w:rsid w:val="00862E23"/>
    <w:rsid w:val="0086323A"/>
    <w:rsid w:val="008648C0"/>
    <w:rsid w:val="00865B35"/>
    <w:rsid w:val="00866878"/>
    <w:rsid w:val="00867A09"/>
    <w:rsid w:val="00871153"/>
    <w:rsid w:val="0087315A"/>
    <w:rsid w:val="0087430D"/>
    <w:rsid w:val="008746FC"/>
    <w:rsid w:val="00874AE1"/>
    <w:rsid w:val="0087522C"/>
    <w:rsid w:val="00876088"/>
    <w:rsid w:val="00881DF9"/>
    <w:rsid w:val="00883412"/>
    <w:rsid w:val="00884CAE"/>
    <w:rsid w:val="00886436"/>
    <w:rsid w:val="00887563"/>
    <w:rsid w:val="00890293"/>
    <w:rsid w:val="008904E0"/>
    <w:rsid w:val="008916DD"/>
    <w:rsid w:val="00891E2D"/>
    <w:rsid w:val="0089273B"/>
    <w:rsid w:val="00893054"/>
    <w:rsid w:val="0089357D"/>
    <w:rsid w:val="00896EC5"/>
    <w:rsid w:val="008A0534"/>
    <w:rsid w:val="008A1277"/>
    <w:rsid w:val="008A212A"/>
    <w:rsid w:val="008A3045"/>
    <w:rsid w:val="008A3BF1"/>
    <w:rsid w:val="008A5292"/>
    <w:rsid w:val="008A649B"/>
    <w:rsid w:val="008B030D"/>
    <w:rsid w:val="008B0C14"/>
    <w:rsid w:val="008B1163"/>
    <w:rsid w:val="008B22AC"/>
    <w:rsid w:val="008B27E0"/>
    <w:rsid w:val="008B32A2"/>
    <w:rsid w:val="008B3817"/>
    <w:rsid w:val="008B552A"/>
    <w:rsid w:val="008B570D"/>
    <w:rsid w:val="008B643B"/>
    <w:rsid w:val="008C0860"/>
    <w:rsid w:val="008C34A7"/>
    <w:rsid w:val="008C3880"/>
    <w:rsid w:val="008C498F"/>
    <w:rsid w:val="008C59DF"/>
    <w:rsid w:val="008C59F1"/>
    <w:rsid w:val="008C79C2"/>
    <w:rsid w:val="008D0610"/>
    <w:rsid w:val="008D19FD"/>
    <w:rsid w:val="008D337D"/>
    <w:rsid w:val="008D47C0"/>
    <w:rsid w:val="008D56FF"/>
    <w:rsid w:val="008D71DF"/>
    <w:rsid w:val="008E1025"/>
    <w:rsid w:val="008E322C"/>
    <w:rsid w:val="008F27DE"/>
    <w:rsid w:val="008F30EA"/>
    <w:rsid w:val="008F507F"/>
    <w:rsid w:val="008F5253"/>
    <w:rsid w:val="008F5618"/>
    <w:rsid w:val="008F6112"/>
    <w:rsid w:val="008F667A"/>
    <w:rsid w:val="008F67C7"/>
    <w:rsid w:val="008F7A5C"/>
    <w:rsid w:val="009000D0"/>
    <w:rsid w:val="00900343"/>
    <w:rsid w:val="009004B2"/>
    <w:rsid w:val="009004BF"/>
    <w:rsid w:val="00900F52"/>
    <w:rsid w:val="00903091"/>
    <w:rsid w:val="00905189"/>
    <w:rsid w:val="00907E05"/>
    <w:rsid w:val="009122F2"/>
    <w:rsid w:val="0091263E"/>
    <w:rsid w:val="0091331F"/>
    <w:rsid w:val="0091402E"/>
    <w:rsid w:val="00914521"/>
    <w:rsid w:val="00914CA6"/>
    <w:rsid w:val="00915B3A"/>
    <w:rsid w:val="00921EB8"/>
    <w:rsid w:val="0092222C"/>
    <w:rsid w:val="009254E9"/>
    <w:rsid w:val="0092554F"/>
    <w:rsid w:val="00927004"/>
    <w:rsid w:val="009274B3"/>
    <w:rsid w:val="00931223"/>
    <w:rsid w:val="00936182"/>
    <w:rsid w:val="00936262"/>
    <w:rsid w:val="00941755"/>
    <w:rsid w:val="00942C13"/>
    <w:rsid w:val="00943D14"/>
    <w:rsid w:val="00943DD4"/>
    <w:rsid w:val="00945363"/>
    <w:rsid w:val="00945664"/>
    <w:rsid w:val="00945942"/>
    <w:rsid w:val="00945C3B"/>
    <w:rsid w:val="00950C2D"/>
    <w:rsid w:val="00951503"/>
    <w:rsid w:val="00953148"/>
    <w:rsid w:val="00953163"/>
    <w:rsid w:val="00953997"/>
    <w:rsid w:val="00953BA5"/>
    <w:rsid w:val="00953EE4"/>
    <w:rsid w:val="009543CE"/>
    <w:rsid w:val="00954E0A"/>
    <w:rsid w:val="00955258"/>
    <w:rsid w:val="009579B6"/>
    <w:rsid w:val="00957C16"/>
    <w:rsid w:val="00957E3D"/>
    <w:rsid w:val="009608C2"/>
    <w:rsid w:val="0096190B"/>
    <w:rsid w:val="00961DCC"/>
    <w:rsid w:val="009622CB"/>
    <w:rsid w:val="009625E2"/>
    <w:rsid w:val="009626C5"/>
    <w:rsid w:val="00963D74"/>
    <w:rsid w:val="009651B3"/>
    <w:rsid w:val="00966FCC"/>
    <w:rsid w:val="0096708A"/>
    <w:rsid w:val="0096708D"/>
    <w:rsid w:val="0097037E"/>
    <w:rsid w:val="0097059C"/>
    <w:rsid w:val="00970DC2"/>
    <w:rsid w:val="0097239A"/>
    <w:rsid w:val="0097272C"/>
    <w:rsid w:val="00976975"/>
    <w:rsid w:val="0098167A"/>
    <w:rsid w:val="00984651"/>
    <w:rsid w:val="00985004"/>
    <w:rsid w:val="00985D32"/>
    <w:rsid w:val="00986FF6"/>
    <w:rsid w:val="00992FBD"/>
    <w:rsid w:val="00995E20"/>
    <w:rsid w:val="00997762"/>
    <w:rsid w:val="009A08D8"/>
    <w:rsid w:val="009A1645"/>
    <w:rsid w:val="009A4DC2"/>
    <w:rsid w:val="009A4F3A"/>
    <w:rsid w:val="009B0546"/>
    <w:rsid w:val="009B0C85"/>
    <w:rsid w:val="009B1302"/>
    <w:rsid w:val="009B178D"/>
    <w:rsid w:val="009B24D4"/>
    <w:rsid w:val="009B4C24"/>
    <w:rsid w:val="009B5111"/>
    <w:rsid w:val="009B511F"/>
    <w:rsid w:val="009B622A"/>
    <w:rsid w:val="009B7829"/>
    <w:rsid w:val="009C0148"/>
    <w:rsid w:val="009C0E16"/>
    <w:rsid w:val="009C2327"/>
    <w:rsid w:val="009C48B6"/>
    <w:rsid w:val="009C623B"/>
    <w:rsid w:val="009D01FB"/>
    <w:rsid w:val="009D222F"/>
    <w:rsid w:val="009D2FD4"/>
    <w:rsid w:val="009D410B"/>
    <w:rsid w:val="009D48A4"/>
    <w:rsid w:val="009D5F52"/>
    <w:rsid w:val="009D5FBC"/>
    <w:rsid w:val="009D6AED"/>
    <w:rsid w:val="009D6B29"/>
    <w:rsid w:val="009D71AA"/>
    <w:rsid w:val="009D78E8"/>
    <w:rsid w:val="009E0E4C"/>
    <w:rsid w:val="009E12B2"/>
    <w:rsid w:val="009E1B47"/>
    <w:rsid w:val="009E25A0"/>
    <w:rsid w:val="009E262F"/>
    <w:rsid w:val="009E3E90"/>
    <w:rsid w:val="009E4A4C"/>
    <w:rsid w:val="009E6B13"/>
    <w:rsid w:val="009E7222"/>
    <w:rsid w:val="009E76A3"/>
    <w:rsid w:val="009E7F4D"/>
    <w:rsid w:val="009F05FA"/>
    <w:rsid w:val="009F2313"/>
    <w:rsid w:val="009F4993"/>
    <w:rsid w:val="009F7A98"/>
    <w:rsid w:val="00A02515"/>
    <w:rsid w:val="00A048A4"/>
    <w:rsid w:val="00A0549C"/>
    <w:rsid w:val="00A062B5"/>
    <w:rsid w:val="00A06DD6"/>
    <w:rsid w:val="00A06F1B"/>
    <w:rsid w:val="00A100C6"/>
    <w:rsid w:val="00A133E4"/>
    <w:rsid w:val="00A15A4E"/>
    <w:rsid w:val="00A15D42"/>
    <w:rsid w:val="00A15E34"/>
    <w:rsid w:val="00A161E1"/>
    <w:rsid w:val="00A168B7"/>
    <w:rsid w:val="00A16E65"/>
    <w:rsid w:val="00A20058"/>
    <w:rsid w:val="00A21251"/>
    <w:rsid w:val="00A216F8"/>
    <w:rsid w:val="00A25455"/>
    <w:rsid w:val="00A25DF7"/>
    <w:rsid w:val="00A26254"/>
    <w:rsid w:val="00A265CE"/>
    <w:rsid w:val="00A27295"/>
    <w:rsid w:val="00A276BA"/>
    <w:rsid w:val="00A2787E"/>
    <w:rsid w:val="00A27C3A"/>
    <w:rsid w:val="00A31F1E"/>
    <w:rsid w:val="00A337E7"/>
    <w:rsid w:val="00A35B1C"/>
    <w:rsid w:val="00A35C27"/>
    <w:rsid w:val="00A35DDE"/>
    <w:rsid w:val="00A400F2"/>
    <w:rsid w:val="00A40A8E"/>
    <w:rsid w:val="00A41487"/>
    <w:rsid w:val="00A42245"/>
    <w:rsid w:val="00A4231B"/>
    <w:rsid w:val="00A43DF9"/>
    <w:rsid w:val="00A4417D"/>
    <w:rsid w:val="00A443AF"/>
    <w:rsid w:val="00A51ACF"/>
    <w:rsid w:val="00A536C8"/>
    <w:rsid w:val="00A53F2E"/>
    <w:rsid w:val="00A56937"/>
    <w:rsid w:val="00A57500"/>
    <w:rsid w:val="00A6073D"/>
    <w:rsid w:val="00A634FB"/>
    <w:rsid w:val="00A63C31"/>
    <w:rsid w:val="00A64C1D"/>
    <w:rsid w:val="00A65472"/>
    <w:rsid w:val="00A6556F"/>
    <w:rsid w:val="00A71212"/>
    <w:rsid w:val="00A744B4"/>
    <w:rsid w:val="00A754FC"/>
    <w:rsid w:val="00A75BA0"/>
    <w:rsid w:val="00A80855"/>
    <w:rsid w:val="00A81003"/>
    <w:rsid w:val="00A83B32"/>
    <w:rsid w:val="00A864CF"/>
    <w:rsid w:val="00A90363"/>
    <w:rsid w:val="00A9037D"/>
    <w:rsid w:val="00A90C3F"/>
    <w:rsid w:val="00A92D1D"/>
    <w:rsid w:val="00A9356B"/>
    <w:rsid w:val="00A97F5E"/>
    <w:rsid w:val="00AA305A"/>
    <w:rsid w:val="00AA353F"/>
    <w:rsid w:val="00AA69D5"/>
    <w:rsid w:val="00AA6AE6"/>
    <w:rsid w:val="00AA7EAD"/>
    <w:rsid w:val="00AB060E"/>
    <w:rsid w:val="00AB0853"/>
    <w:rsid w:val="00AB0F45"/>
    <w:rsid w:val="00AB206B"/>
    <w:rsid w:val="00AB5345"/>
    <w:rsid w:val="00AB6B52"/>
    <w:rsid w:val="00AB6DD1"/>
    <w:rsid w:val="00AB6ED0"/>
    <w:rsid w:val="00AB7720"/>
    <w:rsid w:val="00AC2655"/>
    <w:rsid w:val="00AC4539"/>
    <w:rsid w:val="00AC73D8"/>
    <w:rsid w:val="00AD0760"/>
    <w:rsid w:val="00AD0D42"/>
    <w:rsid w:val="00AD1D1E"/>
    <w:rsid w:val="00AD276E"/>
    <w:rsid w:val="00AD31FC"/>
    <w:rsid w:val="00AD3700"/>
    <w:rsid w:val="00AD5237"/>
    <w:rsid w:val="00AD53AB"/>
    <w:rsid w:val="00AD6162"/>
    <w:rsid w:val="00AD6250"/>
    <w:rsid w:val="00AD6A94"/>
    <w:rsid w:val="00AD6BBE"/>
    <w:rsid w:val="00AD7B9B"/>
    <w:rsid w:val="00AE1477"/>
    <w:rsid w:val="00AE1B37"/>
    <w:rsid w:val="00AE34E9"/>
    <w:rsid w:val="00AE5426"/>
    <w:rsid w:val="00AE5652"/>
    <w:rsid w:val="00AE62E0"/>
    <w:rsid w:val="00AE6C6B"/>
    <w:rsid w:val="00AE75CA"/>
    <w:rsid w:val="00AE79A1"/>
    <w:rsid w:val="00AF1C07"/>
    <w:rsid w:val="00AF1C4F"/>
    <w:rsid w:val="00AF486A"/>
    <w:rsid w:val="00AF53F4"/>
    <w:rsid w:val="00AF5F81"/>
    <w:rsid w:val="00AF6A10"/>
    <w:rsid w:val="00AF7383"/>
    <w:rsid w:val="00AF75CA"/>
    <w:rsid w:val="00AF7C71"/>
    <w:rsid w:val="00B0026B"/>
    <w:rsid w:val="00B00DD1"/>
    <w:rsid w:val="00B0168C"/>
    <w:rsid w:val="00B026A8"/>
    <w:rsid w:val="00B02B80"/>
    <w:rsid w:val="00B033C0"/>
    <w:rsid w:val="00B03939"/>
    <w:rsid w:val="00B04B1E"/>
    <w:rsid w:val="00B058D3"/>
    <w:rsid w:val="00B0709A"/>
    <w:rsid w:val="00B124F9"/>
    <w:rsid w:val="00B155A6"/>
    <w:rsid w:val="00B21680"/>
    <w:rsid w:val="00B217DF"/>
    <w:rsid w:val="00B21A3C"/>
    <w:rsid w:val="00B23E4F"/>
    <w:rsid w:val="00B24C0A"/>
    <w:rsid w:val="00B25BB6"/>
    <w:rsid w:val="00B25C84"/>
    <w:rsid w:val="00B26C24"/>
    <w:rsid w:val="00B3050D"/>
    <w:rsid w:val="00B33AF3"/>
    <w:rsid w:val="00B341E7"/>
    <w:rsid w:val="00B343A1"/>
    <w:rsid w:val="00B345E0"/>
    <w:rsid w:val="00B364A8"/>
    <w:rsid w:val="00B37F8E"/>
    <w:rsid w:val="00B40F06"/>
    <w:rsid w:val="00B41936"/>
    <w:rsid w:val="00B42925"/>
    <w:rsid w:val="00B46BCF"/>
    <w:rsid w:val="00B46D11"/>
    <w:rsid w:val="00B52AAA"/>
    <w:rsid w:val="00B53A70"/>
    <w:rsid w:val="00B53C4A"/>
    <w:rsid w:val="00B5459E"/>
    <w:rsid w:val="00B55539"/>
    <w:rsid w:val="00B562FA"/>
    <w:rsid w:val="00B61C29"/>
    <w:rsid w:val="00B62166"/>
    <w:rsid w:val="00B6238E"/>
    <w:rsid w:val="00B623C7"/>
    <w:rsid w:val="00B63ED5"/>
    <w:rsid w:val="00B647D2"/>
    <w:rsid w:val="00B64EF6"/>
    <w:rsid w:val="00B6672B"/>
    <w:rsid w:val="00B67459"/>
    <w:rsid w:val="00B67B63"/>
    <w:rsid w:val="00B70CD2"/>
    <w:rsid w:val="00B71BDC"/>
    <w:rsid w:val="00B72989"/>
    <w:rsid w:val="00B72AB8"/>
    <w:rsid w:val="00B75EAB"/>
    <w:rsid w:val="00B80430"/>
    <w:rsid w:val="00B816C0"/>
    <w:rsid w:val="00B82515"/>
    <w:rsid w:val="00B82901"/>
    <w:rsid w:val="00B83830"/>
    <w:rsid w:val="00B83CB7"/>
    <w:rsid w:val="00B85284"/>
    <w:rsid w:val="00B85DA5"/>
    <w:rsid w:val="00B85EAF"/>
    <w:rsid w:val="00B86497"/>
    <w:rsid w:val="00B86AC0"/>
    <w:rsid w:val="00B86E6A"/>
    <w:rsid w:val="00B9040E"/>
    <w:rsid w:val="00B92905"/>
    <w:rsid w:val="00B931DD"/>
    <w:rsid w:val="00B96FA6"/>
    <w:rsid w:val="00BA00AE"/>
    <w:rsid w:val="00BA0637"/>
    <w:rsid w:val="00BA1068"/>
    <w:rsid w:val="00BA150E"/>
    <w:rsid w:val="00BA1CA9"/>
    <w:rsid w:val="00BA2D14"/>
    <w:rsid w:val="00BA5490"/>
    <w:rsid w:val="00BA619E"/>
    <w:rsid w:val="00BA6D5A"/>
    <w:rsid w:val="00BA7B0C"/>
    <w:rsid w:val="00BA7D0F"/>
    <w:rsid w:val="00BA7FE1"/>
    <w:rsid w:val="00BB18E1"/>
    <w:rsid w:val="00BB1A0E"/>
    <w:rsid w:val="00BB1C32"/>
    <w:rsid w:val="00BB2268"/>
    <w:rsid w:val="00BB3E76"/>
    <w:rsid w:val="00BB50FB"/>
    <w:rsid w:val="00BB5797"/>
    <w:rsid w:val="00BB622C"/>
    <w:rsid w:val="00BD1BD3"/>
    <w:rsid w:val="00BD2481"/>
    <w:rsid w:val="00BD3162"/>
    <w:rsid w:val="00BD334D"/>
    <w:rsid w:val="00BD62A7"/>
    <w:rsid w:val="00BD7C9F"/>
    <w:rsid w:val="00BD7F90"/>
    <w:rsid w:val="00BE0289"/>
    <w:rsid w:val="00BE2019"/>
    <w:rsid w:val="00BE2859"/>
    <w:rsid w:val="00BE322D"/>
    <w:rsid w:val="00BE3553"/>
    <w:rsid w:val="00BE396F"/>
    <w:rsid w:val="00BE5878"/>
    <w:rsid w:val="00BE64F9"/>
    <w:rsid w:val="00BE7B41"/>
    <w:rsid w:val="00BF02A4"/>
    <w:rsid w:val="00BF0341"/>
    <w:rsid w:val="00BF0F7B"/>
    <w:rsid w:val="00BF2752"/>
    <w:rsid w:val="00BF2B62"/>
    <w:rsid w:val="00BF31C4"/>
    <w:rsid w:val="00BF47C8"/>
    <w:rsid w:val="00BF50F8"/>
    <w:rsid w:val="00BF584E"/>
    <w:rsid w:val="00BF5AF1"/>
    <w:rsid w:val="00BF64F3"/>
    <w:rsid w:val="00BF6543"/>
    <w:rsid w:val="00C00CA0"/>
    <w:rsid w:val="00C01774"/>
    <w:rsid w:val="00C039F8"/>
    <w:rsid w:val="00C04E5F"/>
    <w:rsid w:val="00C04F4F"/>
    <w:rsid w:val="00C05F75"/>
    <w:rsid w:val="00C065E1"/>
    <w:rsid w:val="00C068ED"/>
    <w:rsid w:val="00C06D68"/>
    <w:rsid w:val="00C0724E"/>
    <w:rsid w:val="00C07324"/>
    <w:rsid w:val="00C07D48"/>
    <w:rsid w:val="00C07D5B"/>
    <w:rsid w:val="00C1235B"/>
    <w:rsid w:val="00C143B7"/>
    <w:rsid w:val="00C14D1E"/>
    <w:rsid w:val="00C15169"/>
    <w:rsid w:val="00C15C17"/>
    <w:rsid w:val="00C2184E"/>
    <w:rsid w:val="00C23772"/>
    <w:rsid w:val="00C24FCE"/>
    <w:rsid w:val="00C25F06"/>
    <w:rsid w:val="00C264FC"/>
    <w:rsid w:val="00C3159A"/>
    <w:rsid w:val="00C3222B"/>
    <w:rsid w:val="00C33088"/>
    <w:rsid w:val="00C33C35"/>
    <w:rsid w:val="00C34531"/>
    <w:rsid w:val="00C35AF9"/>
    <w:rsid w:val="00C36FB5"/>
    <w:rsid w:val="00C41751"/>
    <w:rsid w:val="00C4455D"/>
    <w:rsid w:val="00C445F9"/>
    <w:rsid w:val="00C45040"/>
    <w:rsid w:val="00C5027C"/>
    <w:rsid w:val="00C503A8"/>
    <w:rsid w:val="00C50A66"/>
    <w:rsid w:val="00C50ABC"/>
    <w:rsid w:val="00C525DF"/>
    <w:rsid w:val="00C52962"/>
    <w:rsid w:val="00C532B4"/>
    <w:rsid w:val="00C53B3F"/>
    <w:rsid w:val="00C53C63"/>
    <w:rsid w:val="00C53FFA"/>
    <w:rsid w:val="00C55005"/>
    <w:rsid w:val="00C5525E"/>
    <w:rsid w:val="00C57FDF"/>
    <w:rsid w:val="00C605F9"/>
    <w:rsid w:val="00C608AB"/>
    <w:rsid w:val="00C61CDD"/>
    <w:rsid w:val="00C62ADA"/>
    <w:rsid w:val="00C633C5"/>
    <w:rsid w:val="00C65B15"/>
    <w:rsid w:val="00C65C63"/>
    <w:rsid w:val="00C66839"/>
    <w:rsid w:val="00C66A15"/>
    <w:rsid w:val="00C66F1A"/>
    <w:rsid w:val="00C70241"/>
    <w:rsid w:val="00C70305"/>
    <w:rsid w:val="00C70B1B"/>
    <w:rsid w:val="00C71B8D"/>
    <w:rsid w:val="00C71BB3"/>
    <w:rsid w:val="00C7212C"/>
    <w:rsid w:val="00C733A1"/>
    <w:rsid w:val="00C758DA"/>
    <w:rsid w:val="00C776FB"/>
    <w:rsid w:val="00C8220F"/>
    <w:rsid w:val="00C828BC"/>
    <w:rsid w:val="00C8351F"/>
    <w:rsid w:val="00C83534"/>
    <w:rsid w:val="00C86148"/>
    <w:rsid w:val="00C87808"/>
    <w:rsid w:val="00C906F1"/>
    <w:rsid w:val="00C91D0F"/>
    <w:rsid w:val="00C92509"/>
    <w:rsid w:val="00C92DAE"/>
    <w:rsid w:val="00C93167"/>
    <w:rsid w:val="00C93A38"/>
    <w:rsid w:val="00C93EC4"/>
    <w:rsid w:val="00C93F8A"/>
    <w:rsid w:val="00C93FE2"/>
    <w:rsid w:val="00C95A64"/>
    <w:rsid w:val="00C961ED"/>
    <w:rsid w:val="00C97626"/>
    <w:rsid w:val="00CA0412"/>
    <w:rsid w:val="00CA17CA"/>
    <w:rsid w:val="00CA2AD0"/>
    <w:rsid w:val="00CA3FFF"/>
    <w:rsid w:val="00CA45AB"/>
    <w:rsid w:val="00CA4A3E"/>
    <w:rsid w:val="00CA55C2"/>
    <w:rsid w:val="00CA58BF"/>
    <w:rsid w:val="00CA64D5"/>
    <w:rsid w:val="00CB0399"/>
    <w:rsid w:val="00CB03D1"/>
    <w:rsid w:val="00CB0F80"/>
    <w:rsid w:val="00CB30D5"/>
    <w:rsid w:val="00CB590E"/>
    <w:rsid w:val="00CB6A87"/>
    <w:rsid w:val="00CC0DE5"/>
    <w:rsid w:val="00CC428E"/>
    <w:rsid w:val="00CC6072"/>
    <w:rsid w:val="00CC6279"/>
    <w:rsid w:val="00CD03F9"/>
    <w:rsid w:val="00CD0422"/>
    <w:rsid w:val="00CD3AEA"/>
    <w:rsid w:val="00CD5AC5"/>
    <w:rsid w:val="00CE4910"/>
    <w:rsid w:val="00CE56EB"/>
    <w:rsid w:val="00CE68E2"/>
    <w:rsid w:val="00CE6B67"/>
    <w:rsid w:val="00CE6DA7"/>
    <w:rsid w:val="00CE7B41"/>
    <w:rsid w:val="00CE7F25"/>
    <w:rsid w:val="00CF1469"/>
    <w:rsid w:val="00CF78F2"/>
    <w:rsid w:val="00D0256F"/>
    <w:rsid w:val="00D043FC"/>
    <w:rsid w:val="00D044E9"/>
    <w:rsid w:val="00D04740"/>
    <w:rsid w:val="00D1080E"/>
    <w:rsid w:val="00D10ACC"/>
    <w:rsid w:val="00D139AC"/>
    <w:rsid w:val="00D13EA0"/>
    <w:rsid w:val="00D15DDB"/>
    <w:rsid w:val="00D1720A"/>
    <w:rsid w:val="00D177EC"/>
    <w:rsid w:val="00D20969"/>
    <w:rsid w:val="00D247A0"/>
    <w:rsid w:val="00D24CDB"/>
    <w:rsid w:val="00D26556"/>
    <w:rsid w:val="00D27D03"/>
    <w:rsid w:val="00D3043F"/>
    <w:rsid w:val="00D307F6"/>
    <w:rsid w:val="00D31857"/>
    <w:rsid w:val="00D31DAF"/>
    <w:rsid w:val="00D331D2"/>
    <w:rsid w:val="00D340EC"/>
    <w:rsid w:val="00D345C7"/>
    <w:rsid w:val="00D40004"/>
    <w:rsid w:val="00D40C8E"/>
    <w:rsid w:val="00D41E13"/>
    <w:rsid w:val="00D41E28"/>
    <w:rsid w:val="00D42815"/>
    <w:rsid w:val="00D44A99"/>
    <w:rsid w:val="00D44D27"/>
    <w:rsid w:val="00D45910"/>
    <w:rsid w:val="00D50278"/>
    <w:rsid w:val="00D51DD8"/>
    <w:rsid w:val="00D523F8"/>
    <w:rsid w:val="00D52491"/>
    <w:rsid w:val="00D541E9"/>
    <w:rsid w:val="00D55D19"/>
    <w:rsid w:val="00D56121"/>
    <w:rsid w:val="00D57710"/>
    <w:rsid w:val="00D60392"/>
    <w:rsid w:val="00D60C8D"/>
    <w:rsid w:val="00D613DA"/>
    <w:rsid w:val="00D6313B"/>
    <w:rsid w:val="00D63181"/>
    <w:rsid w:val="00D64EC5"/>
    <w:rsid w:val="00D6535E"/>
    <w:rsid w:val="00D6603E"/>
    <w:rsid w:val="00D66B55"/>
    <w:rsid w:val="00D66FA6"/>
    <w:rsid w:val="00D71051"/>
    <w:rsid w:val="00D7258E"/>
    <w:rsid w:val="00D7281C"/>
    <w:rsid w:val="00D74C11"/>
    <w:rsid w:val="00D7587E"/>
    <w:rsid w:val="00D762B2"/>
    <w:rsid w:val="00D76DDF"/>
    <w:rsid w:val="00D76F9F"/>
    <w:rsid w:val="00D8062D"/>
    <w:rsid w:val="00D83C5E"/>
    <w:rsid w:val="00D84326"/>
    <w:rsid w:val="00D84439"/>
    <w:rsid w:val="00D84961"/>
    <w:rsid w:val="00D84BD6"/>
    <w:rsid w:val="00D85BFF"/>
    <w:rsid w:val="00D86ABA"/>
    <w:rsid w:val="00D86C70"/>
    <w:rsid w:val="00D8762A"/>
    <w:rsid w:val="00D878C9"/>
    <w:rsid w:val="00D904D9"/>
    <w:rsid w:val="00D94A46"/>
    <w:rsid w:val="00D951BF"/>
    <w:rsid w:val="00D96F78"/>
    <w:rsid w:val="00D9732B"/>
    <w:rsid w:val="00D9775E"/>
    <w:rsid w:val="00DA15EA"/>
    <w:rsid w:val="00DA1C7C"/>
    <w:rsid w:val="00DA350E"/>
    <w:rsid w:val="00DA60EA"/>
    <w:rsid w:val="00DA61C9"/>
    <w:rsid w:val="00DB0739"/>
    <w:rsid w:val="00DB0DDA"/>
    <w:rsid w:val="00DB26D4"/>
    <w:rsid w:val="00DB2C62"/>
    <w:rsid w:val="00DB34F9"/>
    <w:rsid w:val="00DB415C"/>
    <w:rsid w:val="00DB4DC9"/>
    <w:rsid w:val="00DC11A2"/>
    <w:rsid w:val="00DC302E"/>
    <w:rsid w:val="00DC5B59"/>
    <w:rsid w:val="00DC69FD"/>
    <w:rsid w:val="00DC782B"/>
    <w:rsid w:val="00DD07D7"/>
    <w:rsid w:val="00DD29ED"/>
    <w:rsid w:val="00DD3802"/>
    <w:rsid w:val="00DD383C"/>
    <w:rsid w:val="00DD3B38"/>
    <w:rsid w:val="00DD4521"/>
    <w:rsid w:val="00DD4B33"/>
    <w:rsid w:val="00DD5362"/>
    <w:rsid w:val="00DD64E7"/>
    <w:rsid w:val="00DE01C5"/>
    <w:rsid w:val="00DE04C3"/>
    <w:rsid w:val="00DE1CEB"/>
    <w:rsid w:val="00DE22D6"/>
    <w:rsid w:val="00DE3C8F"/>
    <w:rsid w:val="00DE409C"/>
    <w:rsid w:val="00DE41C5"/>
    <w:rsid w:val="00DE6626"/>
    <w:rsid w:val="00DE70B7"/>
    <w:rsid w:val="00DE7705"/>
    <w:rsid w:val="00DF028C"/>
    <w:rsid w:val="00DF11D1"/>
    <w:rsid w:val="00DF1465"/>
    <w:rsid w:val="00DF4B68"/>
    <w:rsid w:val="00DF5CD3"/>
    <w:rsid w:val="00DF6164"/>
    <w:rsid w:val="00DF7379"/>
    <w:rsid w:val="00DF7537"/>
    <w:rsid w:val="00E0021F"/>
    <w:rsid w:val="00E00434"/>
    <w:rsid w:val="00E00A1D"/>
    <w:rsid w:val="00E00E43"/>
    <w:rsid w:val="00E0187F"/>
    <w:rsid w:val="00E0194F"/>
    <w:rsid w:val="00E03A36"/>
    <w:rsid w:val="00E0455B"/>
    <w:rsid w:val="00E05CDE"/>
    <w:rsid w:val="00E06997"/>
    <w:rsid w:val="00E0738D"/>
    <w:rsid w:val="00E101C5"/>
    <w:rsid w:val="00E10D00"/>
    <w:rsid w:val="00E11DBC"/>
    <w:rsid w:val="00E12D7E"/>
    <w:rsid w:val="00E1337E"/>
    <w:rsid w:val="00E134FF"/>
    <w:rsid w:val="00E16FD2"/>
    <w:rsid w:val="00E2048A"/>
    <w:rsid w:val="00E208F8"/>
    <w:rsid w:val="00E20A4D"/>
    <w:rsid w:val="00E21447"/>
    <w:rsid w:val="00E22E74"/>
    <w:rsid w:val="00E23307"/>
    <w:rsid w:val="00E236B4"/>
    <w:rsid w:val="00E23F0A"/>
    <w:rsid w:val="00E24351"/>
    <w:rsid w:val="00E24562"/>
    <w:rsid w:val="00E25F51"/>
    <w:rsid w:val="00E27CFC"/>
    <w:rsid w:val="00E30851"/>
    <w:rsid w:val="00E3112B"/>
    <w:rsid w:val="00E326C7"/>
    <w:rsid w:val="00E333A0"/>
    <w:rsid w:val="00E33568"/>
    <w:rsid w:val="00E34993"/>
    <w:rsid w:val="00E3780B"/>
    <w:rsid w:val="00E417FA"/>
    <w:rsid w:val="00E4240B"/>
    <w:rsid w:val="00E51FDC"/>
    <w:rsid w:val="00E53773"/>
    <w:rsid w:val="00E53FC9"/>
    <w:rsid w:val="00E53FFA"/>
    <w:rsid w:val="00E54078"/>
    <w:rsid w:val="00E5621B"/>
    <w:rsid w:val="00E56D1E"/>
    <w:rsid w:val="00E57C9A"/>
    <w:rsid w:val="00E600A8"/>
    <w:rsid w:val="00E60147"/>
    <w:rsid w:val="00E6135B"/>
    <w:rsid w:val="00E6244C"/>
    <w:rsid w:val="00E63032"/>
    <w:rsid w:val="00E64EC8"/>
    <w:rsid w:val="00E65348"/>
    <w:rsid w:val="00E66170"/>
    <w:rsid w:val="00E66D5B"/>
    <w:rsid w:val="00E6717B"/>
    <w:rsid w:val="00E67D2D"/>
    <w:rsid w:val="00E714F6"/>
    <w:rsid w:val="00E720AC"/>
    <w:rsid w:val="00E72216"/>
    <w:rsid w:val="00E72B27"/>
    <w:rsid w:val="00E72FBC"/>
    <w:rsid w:val="00E74195"/>
    <w:rsid w:val="00E74893"/>
    <w:rsid w:val="00E75616"/>
    <w:rsid w:val="00E7592A"/>
    <w:rsid w:val="00E75A5D"/>
    <w:rsid w:val="00E778A3"/>
    <w:rsid w:val="00E80496"/>
    <w:rsid w:val="00E82049"/>
    <w:rsid w:val="00E83A7A"/>
    <w:rsid w:val="00E84E36"/>
    <w:rsid w:val="00E86932"/>
    <w:rsid w:val="00E875F3"/>
    <w:rsid w:val="00E90825"/>
    <w:rsid w:val="00E90EBC"/>
    <w:rsid w:val="00E93B3A"/>
    <w:rsid w:val="00E94A35"/>
    <w:rsid w:val="00E976D5"/>
    <w:rsid w:val="00EA0432"/>
    <w:rsid w:val="00EA0D4F"/>
    <w:rsid w:val="00EA11C1"/>
    <w:rsid w:val="00EA1207"/>
    <w:rsid w:val="00EA1811"/>
    <w:rsid w:val="00EA20FC"/>
    <w:rsid w:val="00EA22D4"/>
    <w:rsid w:val="00EA332C"/>
    <w:rsid w:val="00EA6809"/>
    <w:rsid w:val="00EA7DC6"/>
    <w:rsid w:val="00EB14F3"/>
    <w:rsid w:val="00EB180D"/>
    <w:rsid w:val="00EB1826"/>
    <w:rsid w:val="00EB2184"/>
    <w:rsid w:val="00EB2384"/>
    <w:rsid w:val="00EB3BF3"/>
    <w:rsid w:val="00EB433E"/>
    <w:rsid w:val="00EB5913"/>
    <w:rsid w:val="00EB5AAB"/>
    <w:rsid w:val="00EB7AC1"/>
    <w:rsid w:val="00EB7B09"/>
    <w:rsid w:val="00EB7F22"/>
    <w:rsid w:val="00EC03E8"/>
    <w:rsid w:val="00EC1EC0"/>
    <w:rsid w:val="00EC50B6"/>
    <w:rsid w:val="00EC667E"/>
    <w:rsid w:val="00EC6878"/>
    <w:rsid w:val="00ED036C"/>
    <w:rsid w:val="00ED1D97"/>
    <w:rsid w:val="00ED6F1D"/>
    <w:rsid w:val="00EE0400"/>
    <w:rsid w:val="00EE3CA4"/>
    <w:rsid w:val="00EE6B49"/>
    <w:rsid w:val="00EE710B"/>
    <w:rsid w:val="00EF05A5"/>
    <w:rsid w:val="00EF0788"/>
    <w:rsid w:val="00EF277C"/>
    <w:rsid w:val="00EF4667"/>
    <w:rsid w:val="00EF5774"/>
    <w:rsid w:val="00EF5808"/>
    <w:rsid w:val="00EF5EB2"/>
    <w:rsid w:val="00F00136"/>
    <w:rsid w:val="00F006D9"/>
    <w:rsid w:val="00F00AA1"/>
    <w:rsid w:val="00F01E62"/>
    <w:rsid w:val="00F034C5"/>
    <w:rsid w:val="00F03AC7"/>
    <w:rsid w:val="00F04711"/>
    <w:rsid w:val="00F05889"/>
    <w:rsid w:val="00F064FD"/>
    <w:rsid w:val="00F07C55"/>
    <w:rsid w:val="00F101A2"/>
    <w:rsid w:val="00F126AD"/>
    <w:rsid w:val="00F13438"/>
    <w:rsid w:val="00F14CA6"/>
    <w:rsid w:val="00F1595A"/>
    <w:rsid w:val="00F1602B"/>
    <w:rsid w:val="00F17561"/>
    <w:rsid w:val="00F20375"/>
    <w:rsid w:val="00F2256F"/>
    <w:rsid w:val="00F27625"/>
    <w:rsid w:val="00F27E89"/>
    <w:rsid w:val="00F30946"/>
    <w:rsid w:val="00F31082"/>
    <w:rsid w:val="00F31E46"/>
    <w:rsid w:val="00F32C54"/>
    <w:rsid w:val="00F32D9E"/>
    <w:rsid w:val="00F33576"/>
    <w:rsid w:val="00F33C72"/>
    <w:rsid w:val="00F37D9D"/>
    <w:rsid w:val="00F4243C"/>
    <w:rsid w:val="00F43C4D"/>
    <w:rsid w:val="00F43FB9"/>
    <w:rsid w:val="00F44A22"/>
    <w:rsid w:val="00F469A4"/>
    <w:rsid w:val="00F46BA1"/>
    <w:rsid w:val="00F47C6B"/>
    <w:rsid w:val="00F51D27"/>
    <w:rsid w:val="00F553C1"/>
    <w:rsid w:val="00F556E8"/>
    <w:rsid w:val="00F567D7"/>
    <w:rsid w:val="00F569F9"/>
    <w:rsid w:val="00F57F77"/>
    <w:rsid w:val="00F60686"/>
    <w:rsid w:val="00F62297"/>
    <w:rsid w:val="00F636D5"/>
    <w:rsid w:val="00F671FE"/>
    <w:rsid w:val="00F70169"/>
    <w:rsid w:val="00F70265"/>
    <w:rsid w:val="00F70E55"/>
    <w:rsid w:val="00F73542"/>
    <w:rsid w:val="00F7447E"/>
    <w:rsid w:val="00F74514"/>
    <w:rsid w:val="00F74C24"/>
    <w:rsid w:val="00F75767"/>
    <w:rsid w:val="00F75A49"/>
    <w:rsid w:val="00F81873"/>
    <w:rsid w:val="00F81B4B"/>
    <w:rsid w:val="00F828E3"/>
    <w:rsid w:val="00F83596"/>
    <w:rsid w:val="00F83F71"/>
    <w:rsid w:val="00F8585A"/>
    <w:rsid w:val="00F86616"/>
    <w:rsid w:val="00F866C5"/>
    <w:rsid w:val="00F9007F"/>
    <w:rsid w:val="00FA2524"/>
    <w:rsid w:val="00FA2C8B"/>
    <w:rsid w:val="00FB0659"/>
    <w:rsid w:val="00FB080A"/>
    <w:rsid w:val="00FB08E8"/>
    <w:rsid w:val="00FB1420"/>
    <w:rsid w:val="00FB51D5"/>
    <w:rsid w:val="00FC151C"/>
    <w:rsid w:val="00FC4305"/>
    <w:rsid w:val="00FC49CD"/>
    <w:rsid w:val="00FD0A08"/>
    <w:rsid w:val="00FD32F9"/>
    <w:rsid w:val="00FD47D6"/>
    <w:rsid w:val="00FD5CEA"/>
    <w:rsid w:val="00FD7D48"/>
    <w:rsid w:val="00FE0096"/>
    <w:rsid w:val="00FE0C17"/>
    <w:rsid w:val="00FE1A78"/>
    <w:rsid w:val="00FE3CF7"/>
    <w:rsid w:val="00FE5926"/>
    <w:rsid w:val="00FE71C5"/>
    <w:rsid w:val="00FE7371"/>
    <w:rsid w:val="00FE7DC8"/>
    <w:rsid w:val="00FF2DE8"/>
    <w:rsid w:val="00FF426F"/>
    <w:rsid w:val="00FF6807"/>
    <w:rsid w:val="00FF6D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C72"/>
  <w15:docId w15:val="{E2BB51EE-E6F3-43AA-8B7A-D74F0B15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02079B"/>
    <w:pPr>
      <w:spacing w:before="240" w:line="290" w:lineRule="exact"/>
    </w:pPr>
    <w:rPr>
      <w:rFonts w:ascii="Calibri" w:hAnsi="Calibri" w:cs="Calibri"/>
      <w:kern w:val="12"/>
      <w:sz w:val="23"/>
      <w:szCs w:val="24"/>
    </w:rPr>
  </w:style>
  <w:style w:type="paragraph" w:styleId="berschrift1">
    <w:name w:val="heading 1"/>
    <w:basedOn w:val="Standard"/>
    <w:next w:val="WWTextNo"/>
    <w:link w:val="berschrift1Zchn"/>
    <w:rsid w:val="00620CF7"/>
    <w:pPr>
      <w:keepNext/>
      <w:numPr>
        <w:numId w:val="24"/>
      </w:numPr>
      <w:spacing w:before="600"/>
      <w:outlineLvl w:val="0"/>
    </w:pPr>
    <w:rPr>
      <w:rFonts w:cs="Arial"/>
      <w:b/>
      <w:bCs/>
      <w:kern w:val="0"/>
      <w:sz w:val="25"/>
      <w:szCs w:val="32"/>
      <w:lang w:eastAsia="en-US"/>
    </w:rPr>
  </w:style>
  <w:style w:type="paragraph" w:styleId="berschrift2">
    <w:name w:val="heading 2"/>
    <w:basedOn w:val="berschrift1"/>
    <w:next w:val="WWTextNo"/>
    <w:link w:val="berschrift2Zchn"/>
    <w:uiPriority w:val="9"/>
    <w:rsid w:val="005F7B86"/>
    <w:pPr>
      <w:numPr>
        <w:ilvl w:val="1"/>
      </w:numPr>
      <w:spacing w:before="360"/>
      <w:outlineLvl w:val="1"/>
    </w:pPr>
    <w:rPr>
      <w:bCs w:val="0"/>
      <w:iCs/>
      <w:sz w:val="23"/>
      <w:szCs w:val="28"/>
    </w:rPr>
  </w:style>
  <w:style w:type="paragraph" w:styleId="berschrift3">
    <w:name w:val="heading 3"/>
    <w:basedOn w:val="berschrift2"/>
    <w:next w:val="WWText1"/>
    <w:link w:val="berschrift3Zchn"/>
    <w:uiPriority w:val="9"/>
    <w:rsid w:val="005F7B86"/>
    <w:pPr>
      <w:numPr>
        <w:ilvl w:val="2"/>
      </w:numPr>
      <w:spacing w:before="300"/>
      <w:outlineLvl w:val="2"/>
    </w:pPr>
    <w:rPr>
      <w:bCs/>
      <w:szCs w:val="26"/>
    </w:rPr>
  </w:style>
  <w:style w:type="paragraph" w:styleId="berschrift4">
    <w:name w:val="heading 4"/>
    <w:basedOn w:val="berschrift3"/>
    <w:next w:val="WWText1"/>
    <w:link w:val="berschrift4Zchn"/>
    <w:uiPriority w:val="9"/>
    <w:rsid w:val="005F7B86"/>
    <w:pPr>
      <w:numPr>
        <w:ilvl w:val="3"/>
      </w:numPr>
      <w:outlineLvl w:val="3"/>
    </w:pPr>
    <w:rPr>
      <w:bCs w:val="0"/>
      <w:szCs w:val="28"/>
    </w:rPr>
  </w:style>
  <w:style w:type="paragraph" w:styleId="berschrift5">
    <w:name w:val="heading 5"/>
    <w:aliases w:val="WW Heading 5"/>
    <w:basedOn w:val="WWText1"/>
    <w:link w:val="berschrift5Zchn"/>
    <w:uiPriority w:val="9"/>
    <w:rsid w:val="00620CF7"/>
    <w:pPr>
      <w:numPr>
        <w:ilvl w:val="4"/>
        <w:numId w:val="24"/>
      </w:numPr>
      <w:outlineLvl w:val="4"/>
    </w:pPr>
    <w:rPr>
      <w:bCs/>
      <w:iCs/>
      <w:szCs w:val="26"/>
    </w:rPr>
  </w:style>
  <w:style w:type="paragraph" w:styleId="berschrift6">
    <w:name w:val="heading 6"/>
    <w:aliases w:val="WW Heading 6"/>
    <w:basedOn w:val="WWText1"/>
    <w:link w:val="berschrift6Zchn"/>
    <w:uiPriority w:val="9"/>
    <w:rsid w:val="00620CF7"/>
    <w:pPr>
      <w:numPr>
        <w:ilvl w:val="5"/>
        <w:numId w:val="24"/>
      </w:numPr>
      <w:outlineLvl w:val="5"/>
    </w:pPr>
    <w:rPr>
      <w:bCs/>
      <w:szCs w:val="22"/>
    </w:rPr>
  </w:style>
  <w:style w:type="paragraph" w:styleId="berschrift7">
    <w:name w:val="heading 7"/>
    <w:basedOn w:val="WWText1"/>
    <w:link w:val="berschrift7Zchn"/>
    <w:rsid w:val="00620CF7"/>
    <w:pPr>
      <w:numPr>
        <w:ilvl w:val="6"/>
        <w:numId w:val="24"/>
      </w:numPr>
      <w:outlineLvl w:val="6"/>
    </w:pPr>
  </w:style>
  <w:style w:type="paragraph" w:styleId="berschrift8">
    <w:name w:val="heading 8"/>
    <w:basedOn w:val="Standard"/>
    <w:next w:val="Standard"/>
    <w:link w:val="berschrift8Zchn"/>
    <w:semiHidden/>
    <w:locked/>
    <w:rsid w:val="00A35B1C"/>
    <w:pPr>
      <w:numPr>
        <w:ilvl w:val="7"/>
        <w:numId w:val="11"/>
      </w:numPr>
      <w:spacing w:after="60"/>
      <w:outlineLvl w:val="7"/>
    </w:pPr>
    <w:rPr>
      <w:i/>
      <w:iCs/>
    </w:rPr>
  </w:style>
  <w:style w:type="paragraph" w:styleId="berschrift9">
    <w:name w:val="heading 9"/>
    <w:basedOn w:val="Standard"/>
    <w:next w:val="Standard"/>
    <w:link w:val="berschrift9Zchn"/>
    <w:semiHidden/>
    <w:locked/>
    <w:rsid w:val="00A35B1C"/>
    <w:pPr>
      <w:numPr>
        <w:ilvl w:val="8"/>
        <w:numId w:val="11"/>
      </w:numPr>
      <w:spacing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locked/>
    <w:rsid w:val="000F79CA"/>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link w:val="KopfzeileZchn"/>
    <w:uiPriority w:val="99"/>
    <w:locked/>
    <w:rsid w:val="00A35B1C"/>
    <w:pPr>
      <w:tabs>
        <w:tab w:val="right" w:pos="8789"/>
      </w:tabs>
      <w:spacing w:before="0" w:line="200" w:lineRule="exact"/>
    </w:pPr>
    <w:rPr>
      <w:b/>
      <w:kern w:val="0"/>
      <w:sz w:val="17"/>
    </w:rPr>
  </w:style>
  <w:style w:type="paragraph" w:styleId="Fuzeile">
    <w:name w:val="footer"/>
    <w:basedOn w:val="Standard"/>
    <w:link w:val="FuzeileZchn"/>
    <w:rsid w:val="009C0148"/>
    <w:pPr>
      <w:keepNext/>
      <w:keepLines/>
      <w:tabs>
        <w:tab w:val="right" w:pos="8789"/>
      </w:tabs>
      <w:spacing w:before="0" w:line="200" w:lineRule="exact"/>
    </w:pPr>
    <w:rPr>
      <w:kern w:val="0"/>
      <w:sz w:val="17"/>
      <w:lang w:eastAsia="en-US"/>
    </w:rPr>
  </w:style>
  <w:style w:type="paragraph" w:styleId="Verzeichnis1">
    <w:name w:val="toc 1"/>
    <w:basedOn w:val="Standard"/>
    <w:next w:val="Standard"/>
    <w:uiPriority w:val="39"/>
    <w:unhideWhenUsed/>
    <w:rsid w:val="009C0148"/>
    <w:pPr>
      <w:tabs>
        <w:tab w:val="right" w:leader="dot" w:pos="8789"/>
      </w:tabs>
      <w:ind w:left="567" w:hanging="567"/>
    </w:pPr>
    <w:rPr>
      <w:b/>
      <w:lang w:eastAsia="en-US"/>
    </w:rPr>
  </w:style>
  <w:style w:type="paragraph" w:styleId="Verzeichnis2">
    <w:name w:val="toc 2"/>
    <w:basedOn w:val="Standard"/>
    <w:next w:val="Standard"/>
    <w:uiPriority w:val="39"/>
    <w:unhideWhenUsed/>
    <w:rsid w:val="00F44A22"/>
    <w:pPr>
      <w:tabs>
        <w:tab w:val="right" w:leader="dot" w:pos="8789"/>
      </w:tabs>
      <w:spacing w:before="40"/>
      <w:ind w:left="1239" w:hanging="677"/>
    </w:pPr>
    <w:rPr>
      <w:sz w:val="22"/>
      <w:lang w:eastAsia="en-US"/>
    </w:rPr>
  </w:style>
  <w:style w:type="paragraph" w:styleId="Verzeichnis3">
    <w:name w:val="toc 3"/>
    <w:basedOn w:val="Standard"/>
    <w:next w:val="Standard"/>
    <w:uiPriority w:val="39"/>
    <w:unhideWhenUsed/>
    <w:rsid w:val="009A4F3A"/>
    <w:pPr>
      <w:tabs>
        <w:tab w:val="right" w:leader="dot" w:pos="8789"/>
      </w:tabs>
      <w:spacing w:before="0"/>
      <w:ind w:left="1927" w:hanging="680"/>
    </w:pPr>
    <w:rPr>
      <w:sz w:val="22"/>
      <w:lang w:eastAsia="en-US"/>
    </w:rPr>
  </w:style>
  <w:style w:type="paragraph" w:customStyle="1" w:styleId="WWMetaSmall">
    <w:name w:val="WW Meta Small"/>
    <w:basedOn w:val="WWMeta"/>
    <w:link w:val="WWMetaSmallChar"/>
    <w:rsid w:val="0075340E"/>
    <w:pPr>
      <w:tabs>
        <w:tab w:val="clear" w:pos="1134"/>
      </w:tabs>
    </w:pPr>
    <w:rPr>
      <w:bCs/>
      <w:position w:val="2"/>
      <w:sz w:val="17"/>
    </w:rPr>
  </w:style>
  <w:style w:type="paragraph" w:styleId="Sprechblasentext">
    <w:name w:val="Balloon Text"/>
    <w:basedOn w:val="Standard"/>
    <w:link w:val="SprechblasentextZchn"/>
    <w:uiPriority w:val="99"/>
    <w:semiHidden/>
    <w:unhideWhenUsed/>
    <w:locked/>
    <w:rsid w:val="00A35B1C"/>
    <w:pPr>
      <w:spacing w:before="0" w:line="240" w:lineRule="auto"/>
    </w:pPr>
    <w:rPr>
      <w:sz w:val="16"/>
      <w:szCs w:val="16"/>
    </w:rPr>
  </w:style>
  <w:style w:type="paragraph" w:styleId="Beschriftung">
    <w:name w:val="caption"/>
    <w:basedOn w:val="Standard"/>
    <w:next w:val="Standard"/>
    <w:semiHidden/>
    <w:locked/>
    <w:rsid w:val="00A35B1C"/>
    <w:pPr>
      <w:tabs>
        <w:tab w:val="right" w:pos="9072"/>
      </w:tabs>
    </w:pPr>
    <w:rPr>
      <w:bCs/>
      <w:noProof/>
      <w:kern w:val="0"/>
      <w:sz w:val="15"/>
      <w:szCs w:val="20"/>
    </w:rPr>
  </w:style>
  <w:style w:type="character" w:styleId="Endnotenzeichen">
    <w:name w:val="endnote reference"/>
    <w:semiHidden/>
    <w:locked/>
    <w:rsid w:val="00DE409C"/>
    <w:rPr>
      <w:rFonts w:ascii="Calibri" w:hAnsi="Calibri" w:cs="Calibri"/>
      <w:vertAlign w:val="superscript"/>
    </w:rPr>
  </w:style>
  <w:style w:type="paragraph" w:styleId="Endnotentext">
    <w:name w:val="endnote text"/>
    <w:basedOn w:val="Standard"/>
    <w:semiHidden/>
    <w:locked/>
    <w:rsid w:val="009D48A4"/>
    <w:rPr>
      <w:sz w:val="14"/>
      <w:szCs w:val="20"/>
    </w:rPr>
  </w:style>
  <w:style w:type="character" w:styleId="Funotenzeichen">
    <w:name w:val="footnote reference"/>
    <w:basedOn w:val="Absatz-Standardschriftart"/>
    <w:rsid w:val="00EA1811"/>
    <w:rPr>
      <w:rFonts w:ascii="Calibri" w:hAnsi="Calibri" w:cs="Calibri"/>
      <w:b w:val="0"/>
      <w:i w:val="0"/>
      <w:caps w:val="0"/>
      <w:smallCaps w:val="0"/>
      <w:strike w:val="0"/>
      <w:dstrike w:val="0"/>
      <w:noProof/>
      <w:vanish w:val="0"/>
      <w:color w:val="000000"/>
      <w:spacing w:val="0"/>
      <w:w w:val="100"/>
      <w:kern w:val="0"/>
      <w:position w:val="0"/>
      <w:sz w:val="23"/>
      <w:szCs w:val="14"/>
      <w:u w:val="none"/>
      <w:effect w:val="none"/>
      <w:vertAlign w:val="superscript"/>
      <w:lang w:val="de-CH"/>
      <w14:shadow w14:blurRad="0" w14:dist="0" w14:dir="0" w14:sx="0" w14:sy="0" w14:kx="0" w14:ky="0" w14:algn="none">
        <w14:srgbClr w14:val="000000"/>
      </w14:shadow>
      <w14:textOutline w14:w="0" w14:cap="rnd" w14:cmpd="sng" w14:algn="ctr">
        <w14:noFill/>
        <w14:prstDash w14:val="solid"/>
        <w14:bevel/>
      </w14:textOutline>
    </w:rPr>
  </w:style>
  <w:style w:type="paragraph" w:styleId="Funotentext">
    <w:name w:val="footnote text"/>
    <w:basedOn w:val="Standard"/>
    <w:link w:val="FunotentextZchn"/>
    <w:rsid w:val="00BA0637"/>
    <w:pPr>
      <w:spacing w:before="0" w:after="20" w:line="220" w:lineRule="exact"/>
      <w:ind w:left="284" w:hanging="284"/>
    </w:pPr>
    <w:rPr>
      <w:kern w:val="0"/>
      <w:sz w:val="17"/>
      <w:szCs w:val="20"/>
      <w:lang w:eastAsia="en-US"/>
    </w:rPr>
  </w:style>
  <w:style w:type="paragraph" w:styleId="Index1">
    <w:name w:val="index 1"/>
    <w:basedOn w:val="Standard"/>
    <w:next w:val="Standard"/>
    <w:autoRedefine/>
    <w:semiHidden/>
    <w:locked/>
    <w:rsid w:val="00A35B1C"/>
    <w:pPr>
      <w:tabs>
        <w:tab w:val="right" w:leader="dot" w:pos="9072"/>
      </w:tabs>
      <w:spacing w:before="0"/>
      <w:ind w:left="283" w:hanging="283"/>
    </w:pPr>
    <w:rPr>
      <w:noProof/>
      <w:kern w:val="0"/>
    </w:rPr>
  </w:style>
  <w:style w:type="paragraph" w:styleId="Index2">
    <w:name w:val="index 2"/>
    <w:basedOn w:val="Standard"/>
    <w:next w:val="Standard"/>
    <w:autoRedefine/>
    <w:semiHidden/>
    <w:locked/>
    <w:rsid w:val="00A35B1C"/>
    <w:pPr>
      <w:tabs>
        <w:tab w:val="right" w:leader="dot" w:pos="9072"/>
      </w:tabs>
    </w:pPr>
    <w:rPr>
      <w:noProof/>
      <w:kern w:val="0"/>
    </w:rPr>
  </w:style>
  <w:style w:type="paragraph" w:styleId="Index3">
    <w:name w:val="index 3"/>
    <w:basedOn w:val="Standard"/>
    <w:next w:val="Standard"/>
    <w:autoRedefine/>
    <w:semiHidden/>
    <w:locked/>
    <w:rsid w:val="00730FCB"/>
    <w:pPr>
      <w:ind w:left="851" w:hanging="284"/>
    </w:pPr>
  </w:style>
  <w:style w:type="paragraph" w:styleId="Index4">
    <w:name w:val="index 4"/>
    <w:basedOn w:val="Standard"/>
    <w:next w:val="Standard"/>
    <w:autoRedefine/>
    <w:semiHidden/>
    <w:locked/>
    <w:rsid w:val="00730FCB"/>
    <w:pPr>
      <w:ind w:left="1135" w:hanging="284"/>
    </w:pPr>
  </w:style>
  <w:style w:type="paragraph" w:styleId="Index5">
    <w:name w:val="index 5"/>
    <w:basedOn w:val="Standard"/>
    <w:next w:val="Standard"/>
    <w:autoRedefine/>
    <w:semiHidden/>
    <w:locked/>
    <w:rsid w:val="00730FCB"/>
    <w:pPr>
      <w:ind w:left="1418" w:hanging="284"/>
    </w:pPr>
  </w:style>
  <w:style w:type="paragraph" w:styleId="Index6">
    <w:name w:val="index 6"/>
    <w:basedOn w:val="Standard"/>
    <w:next w:val="Standard"/>
    <w:autoRedefine/>
    <w:semiHidden/>
    <w:locked/>
    <w:rsid w:val="00730FCB"/>
    <w:pPr>
      <w:ind w:left="1702" w:hanging="284"/>
    </w:pPr>
  </w:style>
  <w:style w:type="paragraph" w:styleId="Index7">
    <w:name w:val="index 7"/>
    <w:basedOn w:val="Standard"/>
    <w:next w:val="Standard"/>
    <w:autoRedefine/>
    <w:semiHidden/>
    <w:locked/>
    <w:rsid w:val="00730FCB"/>
    <w:pPr>
      <w:ind w:left="1985" w:hanging="284"/>
    </w:pPr>
  </w:style>
  <w:style w:type="paragraph" w:styleId="Index8">
    <w:name w:val="index 8"/>
    <w:basedOn w:val="Standard"/>
    <w:next w:val="Standard"/>
    <w:autoRedefine/>
    <w:semiHidden/>
    <w:locked/>
    <w:rsid w:val="00730FCB"/>
    <w:pPr>
      <w:ind w:left="2269" w:hanging="284"/>
    </w:pPr>
  </w:style>
  <w:style w:type="paragraph" w:styleId="Index9">
    <w:name w:val="index 9"/>
    <w:basedOn w:val="Standard"/>
    <w:next w:val="Standard"/>
    <w:autoRedefine/>
    <w:semiHidden/>
    <w:locked/>
    <w:rsid w:val="00730FCB"/>
    <w:pPr>
      <w:ind w:left="2552" w:hanging="284"/>
    </w:pPr>
  </w:style>
  <w:style w:type="paragraph" w:styleId="Indexberschrift">
    <w:name w:val="index heading"/>
    <w:basedOn w:val="Standard"/>
    <w:next w:val="Standard"/>
    <w:autoRedefine/>
    <w:semiHidden/>
    <w:locked/>
    <w:rsid w:val="00A35B1C"/>
    <w:pPr>
      <w:tabs>
        <w:tab w:val="right" w:leader="dot" w:pos="9072"/>
      </w:tabs>
    </w:pPr>
    <w:rPr>
      <w:b/>
      <w:bCs/>
      <w:kern w:val="0"/>
    </w:rPr>
  </w:style>
  <w:style w:type="paragraph" w:styleId="Makrotext">
    <w:name w:val="macro"/>
    <w:basedOn w:val="Standard"/>
    <w:next w:val="Standard"/>
    <w:link w:val="MakrotextZchn"/>
    <w:semiHidden/>
    <w:locked/>
    <w:rsid w:val="00A35B1C"/>
    <w:pPr>
      <w:tabs>
        <w:tab w:val="right" w:leader="dot" w:pos="9072"/>
      </w:tabs>
      <w:spacing w:before="0" w:line="240" w:lineRule="auto"/>
    </w:pPr>
    <w:rPr>
      <w:noProof/>
      <w:kern w:val="0"/>
      <w:sz w:val="20"/>
      <w:szCs w:val="20"/>
      <w:lang w:eastAsia="de-DE"/>
    </w:rPr>
  </w:style>
  <w:style w:type="paragraph" w:styleId="Rechtsgrundlagenverzeichnis">
    <w:name w:val="table of authorities"/>
    <w:basedOn w:val="Standard"/>
    <w:next w:val="Standard"/>
    <w:semiHidden/>
    <w:locked/>
    <w:rsid w:val="005E7E3B"/>
    <w:pPr>
      <w:ind w:left="284" w:hanging="284"/>
    </w:pPr>
  </w:style>
  <w:style w:type="paragraph" w:styleId="Abbildungsverzeichnis">
    <w:name w:val="table of figures"/>
    <w:basedOn w:val="Standard"/>
    <w:semiHidden/>
    <w:locked/>
    <w:rsid w:val="00A35B1C"/>
    <w:pPr>
      <w:tabs>
        <w:tab w:val="right" w:pos="9072"/>
      </w:tabs>
    </w:pPr>
    <w:rPr>
      <w:noProof/>
      <w:kern w:val="0"/>
    </w:rPr>
  </w:style>
  <w:style w:type="paragraph" w:styleId="RGV-berschrift">
    <w:name w:val="toa heading"/>
    <w:basedOn w:val="Standard"/>
    <w:next w:val="Standard"/>
    <w:semiHidden/>
    <w:locked/>
    <w:rsid w:val="002645DC"/>
    <w:pPr>
      <w:keepNext/>
      <w:keepLines/>
    </w:pPr>
    <w:rPr>
      <w:b/>
      <w:bCs/>
    </w:rPr>
  </w:style>
  <w:style w:type="paragraph" w:styleId="Verzeichnis4">
    <w:name w:val="toc 4"/>
    <w:basedOn w:val="Standard"/>
    <w:next w:val="Standard"/>
    <w:uiPriority w:val="39"/>
    <w:unhideWhenUsed/>
    <w:rsid w:val="009A4F3A"/>
    <w:pPr>
      <w:tabs>
        <w:tab w:val="right" w:leader="dot" w:pos="8789"/>
      </w:tabs>
      <w:spacing w:before="0"/>
      <w:ind w:left="2608" w:hanging="680"/>
    </w:pPr>
    <w:rPr>
      <w:sz w:val="22"/>
      <w:lang w:eastAsia="en-US"/>
    </w:rPr>
  </w:style>
  <w:style w:type="paragraph" w:styleId="Verzeichnis5">
    <w:name w:val="toc 5"/>
    <w:basedOn w:val="Verzeichnis4"/>
    <w:next w:val="Standard"/>
    <w:autoRedefine/>
    <w:semiHidden/>
    <w:locked/>
    <w:rsid w:val="00A35B1C"/>
    <w:pPr>
      <w:ind w:left="2835" w:hanging="567"/>
      <w:outlineLvl w:val="4"/>
    </w:pPr>
  </w:style>
  <w:style w:type="paragraph" w:styleId="Verzeichnis6">
    <w:name w:val="toc 6"/>
    <w:basedOn w:val="Verzeichnis5"/>
    <w:next w:val="Standard"/>
    <w:autoRedefine/>
    <w:semiHidden/>
    <w:locked/>
    <w:rsid w:val="00A35B1C"/>
    <w:pPr>
      <w:outlineLvl w:val="5"/>
    </w:pPr>
    <w:rPr>
      <w:caps/>
      <w:szCs w:val="21"/>
    </w:rPr>
  </w:style>
  <w:style w:type="paragraph" w:styleId="Verzeichnis7">
    <w:name w:val="toc 7"/>
    <w:basedOn w:val="Verzeichnis6"/>
    <w:next w:val="Standard"/>
    <w:autoRedefine/>
    <w:semiHidden/>
    <w:locked/>
    <w:rsid w:val="00A35B1C"/>
    <w:pPr>
      <w:outlineLvl w:val="6"/>
    </w:pPr>
  </w:style>
  <w:style w:type="paragraph" w:styleId="Verzeichnis8">
    <w:name w:val="toc 8"/>
    <w:basedOn w:val="Standard"/>
    <w:next w:val="Standard"/>
    <w:autoRedefine/>
    <w:semiHidden/>
    <w:locked/>
    <w:rsid w:val="00A35B1C"/>
    <w:pPr>
      <w:ind w:left="1470"/>
    </w:pPr>
  </w:style>
  <w:style w:type="paragraph" w:styleId="Verzeichnis9">
    <w:name w:val="toc 9"/>
    <w:basedOn w:val="Standard"/>
    <w:next w:val="Standard"/>
    <w:autoRedefine/>
    <w:semiHidden/>
    <w:locked/>
    <w:rsid w:val="00A35B1C"/>
    <w:pPr>
      <w:ind w:left="1680"/>
    </w:pPr>
  </w:style>
  <w:style w:type="paragraph" w:customStyle="1" w:styleId="WWListBullets0">
    <w:name w:val="WW List Bullets 0"/>
    <w:basedOn w:val="Standard"/>
    <w:link w:val="WWListBullets0Char"/>
    <w:qFormat/>
    <w:rsid w:val="00A80855"/>
    <w:pPr>
      <w:numPr>
        <w:numId w:val="43"/>
      </w:numPr>
    </w:pPr>
  </w:style>
  <w:style w:type="paragraph" w:customStyle="1" w:styleId="IDfixSubject">
    <w:name w:val="IDfix_Subject"/>
    <w:basedOn w:val="Standard"/>
    <w:semiHidden/>
    <w:locked/>
    <w:rsid w:val="00040FD6"/>
    <w:rPr>
      <w:b/>
    </w:rPr>
  </w:style>
  <w:style w:type="paragraph" w:styleId="Untertitel">
    <w:name w:val="Subtitle"/>
    <w:basedOn w:val="Standard"/>
    <w:next w:val="Standard"/>
    <w:link w:val="UntertitelZchn"/>
    <w:semiHidden/>
    <w:locked/>
    <w:rsid w:val="00A35B1C"/>
    <w:pPr>
      <w:tabs>
        <w:tab w:val="right" w:leader="dot" w:pos="9072"/>
      </w:tabs>
      <w:spacing w:before="0"/>
    </w:pPr>
    <w:rPr>
      <w:kern w:val="0"/>
    </w:rPr>
  </w:style>
  <w:style w:type="character" w:customStyle="1" w:styleId="Description">
    <w:name w:val="Description"/>
    <w:semiHidden/>
    <w:locked/>
    <w:rsid w:val="00665FFA"/>
    <w:rPr>
      <w:rFonts w:ascii="Calibri" w:hAnsi="Calibri" w:cs="Calibri"/>
      <w:sz w:val="14"/>
    </w:rPr>
  </w:style>
  <w:style w:type="paragraph" w:customStyle="1" w:styleId="Introduction">
    <w:name w:val="Introduction"/>
    <w:basedOn w:val="Standard"/>
    <w:next w:val="Standard"/>
    <w:semiHidden/>
    <w:locked/>
    <w:rsid w:val="00E00A1D"/>
    <w:pPr>
      <w:keepNext/>
      <w:keepLines/>
    </w:pPr>
  </w:style>
  <w:style w:type="paragraph" w:customStyle="1" w:styleId="Separator">
    <w:name w:val="Separator"/>
    <w:basedOn w:val="Standard"/>
    <w:next w:val="Standard"/>
    <w:semiHidden/>
    <w:locked/>
    <w:rsid w:val="000F79CA"/>
    <w:pPr>
      <w:pBdr>
        <w:bottom w:val="single" w:sz="4" w:space="1" w:color="auto"/>
      </w:pBdr>
    </w:pPr>
  </w:style>
  <w:style w:type="paragraph" w:customStyle="1" w:styleId="Enclosures">
    <w:name w:val="Enclosures"/>
    <w:basedOn w:val="Standard"/>
    <w:semiHidden/>
    <w:locked/>
    <w:rsid w:val="000A67FE"/>
  </w:style>
  <w:style w:type="paragraph" w:customStyle="1" w:styleId="PositionItem">
    <w:name w:val="PositionItem"/>
    <w:basedOn w:val="Standard"/>
    <w:semiHidden/>
    <w:locked/>
    <w:rsid w:val="00A02515"/>
    <w:pPr>
      <w:keepNext/>
      <w:keepLines/>
      <w:tabs>
        <w:tab w:val="left" w:pos="7541"/>
        <w:tab w:val="decimal" w:pos="9072"/>
      </w:tabs>
      <w:ind w:left="851" w:right="2268" w:hanging="851"/>
    </w:pPr>
  </w:style>
  <w:style w:type="paragraph" w:customStyle="1" w:styleId="PositionTitle">
    <w:name w:val="PositionTitle"/>
    <w:basedOn w:val="Standard"/>
    <w:semiHidden/>
    <w:locke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semiHidden/>
    <w:locked/>
    <w:rsid w:val="00730FCB"/>
    <w:pPr>
      <w:tabs>
        <w:tab w:val="right" w:pos="9356"/>
      </w:tabs>
      <w:ind w:right="2268"/>
    </w:pPr>
    <w:rPr>
      <w:b/>
    </w:rPr>
  </w:style>
  <w:style w:type="paragraph" w:customStyle="1" w:styleId="MinutesItem">
    <w:name w:val="MinutesItem"/>
    <w:basedOn w:val="Standard"/>
    <w:semiHidden/>
    <w:locked/>
    <w:rsid w:val="00730FCB"/>
    <w:pPr>
      <w:tabs>
        <w:tab w:val="right" w:pos="9356"/>
      </w:tabs>
      <w:ind w:right="2268"/>
    </w:pPr>
  </w:style>
  <w:style w:type="paragraph" w:customStyle="1" w:styleId="ReturnAddress">
    <w:name w:val="ReturnAddress"/>
    <w:basedOn w:val="Standard"/>
    <w:semiHidden/>
    <w:locked/>
    <w:rsid w:val="000F79CA"/>
    <w:pPr>
      <w:keepLines/>
    </w:pPr>
    <w:rPr>
      <w:sz w:val="14"/>
      <w:u w:val="single"/>
    </w:rPr>
  </w:style>
  <w:style w:type="paragraph" w:customStyle="1" w:styleId="WWQuestions">
    <w:name w:val="WW Questions"/>
    <w:basedOn w:val="Standard"/>
    <w:next w:val="WWTextNo"/>
    <w:link w:val="WWQuestionsChar"/>
    <w:rsid w:val="00E976D5"/>
    <w:pPr>
      <w:shd w:val="clear" w:color="auto" w:fill="E6F0F6"/>
      <w:ind w:left="851"/>
    </w:pPr>
  </w:style>
  <w:style w:type="paragraph" w:customStyle="1" w:styleId="small">
    <w:name w:val="small"/>
    <w:basedOn w:val="Standard"/>
    <w:link w:val="smallChar"/>
    <w:rsid w:val="00523104"/>
    <w:pPr>
      <w:spacing w:before="0" w:line="240" w:lineRule="auto"/>
    </w:pPr>
    <w:rPr>
      <w:sz w:val="16"/>
    </w:rPr>
  </w:style>
  <w:style w:type="character" w:customStyle="1" w:styleId="WWQuestionsChar">
    <w:name w:val="WW Questions Char"/>
    <w:basedOn w:val="Absatz-Standardschriftart"/>
    <w:link w:val="WWQuestions"/>
    <w:rsid w:val="00E976D5"/>
    <w:rPr>
      <w:rFonts w:ascii="Calibri" w:hAnsi="Calibri" w:cs="Calibri"/>
      <w:kern w:val="12"/>
      <w:sz w:val="23"/>
      <w:szCs w:val="24"/>
      <w:shd w:val="clear" w:color="auto" w:fill="E6F0F6"/>
      <w:lang w:val="de-CH"/>
    </w:rPr>
  </w:style>
  <w:style w:type="paragraph" w:customStyle="1" w:styleId="ListWithNumbers">
    <w:name w:val="ListWithNumbers"/>
    <w:basedOn w:val="Standard"/>
    <w:semiHidden/>
    <w:locked/>
    <w:rsid w:val="00F31082"/>
    <w:pPr>
      <w:numPr>
        <w:numId w:val="1"/>
      </w:numPr>
    </w:pPr>
  </w:style>
  <w:style w:type="paragraph" w:customStyle="1" w:styleId="ListWithSymbols">
    <w:name w:val="ListWithSymbols"/>
    <w:basedOn w:val="Standard"/>
    <w:semiHidden/>
    <w:locked/>
    <w:rsid w:val="00B0709A"/>
    <w:pPr>
      <w:numPr>
        <w:numId w:val="2"/>
      </w:numPr>
    </w:pPr>
  </w:style>
  <w:style w:type="paragraph" w:customStyle="1" w:styleId="ListWithLetters">
    <w:name w:val="ListWithLetters"/>
    <w:basedOn w:val="Standard"/>
    <w:semiHidden/>
    <w:locked/>
    <w:rsid w:val="00AE1B37"/>
    <w:pPr>
      <w:numPr>
        <w:numId w:val="4"/>
      </w:numPr>
    </w:pPr>
  </w:style>
  <w:style w:type="paragraph" w:customStyle="1" w:styleId="WWSubject">
    <w:name w:val="WW Subject"/>
    <w:basedOn w:val="Standard"/>
    <w:next w:val="Standard"/>
    <w:rsid w:val="001A01F2"/>
    <w:pPr>
      <w:spacing w:before="600" w:after="600" w:line="240" w:lineRule="auto"/>
    </w:pPr>
    <w:rPr>
      <w:b/>
      <w:sz w:val="32"/>
      <w:lang w:eastAsia="en-US"/>
    </w:rPr>
  </w:style>
  <w:style w:type="paragraph" w:customStyle="1" w:styleId="OutputprofileTitle">
    <w:name w:val="OutputprofileTitle"/>
    <w:basedOn w:val="Standard"/>
    <w:next w:val="OutputprofileText"/>
    <w:semiHidden/>
    <w:locked/>
    <w:rsid w:val="00A02515"/>
    <w:pPr>
      <w:keepLines/>
    </w:pPr>
    <w:rPr>
      <w:b/>
      <w:sz w:val="14"/>
    </w:rPr>
  </w:style>
  <w:style w:type="paragraph" w:customStyle="1" w:styleId="OutputprofileText">
    <w:name w:val="OutputprofileText"/>
    <w:basedOn w:val="Standard"/>
    <w:semiHidden/>
    <w:locked/>
    <w:rsid w:val="00A02515"/>
    <w:pPr>
      <w:keepLines/>
    </w:pPr>
    <w:rPr>
      <w:sz w:val="14"/>
    </w:rPr>
  </w:style>
  <w:style w:type="paragraph" w:styleId="Blocktext">
    <w:name w:val="Block Text"/>
    <w:basedOn w:val="Standard"/>
    <w:semiHidden/>
    <w:locked/>
    <w:rsid w:val="009D48A4"/>
  </w:style>
  <w:style w:type="paragraph" w:styleId="Textkrper">
    <w:name w:val="Body Text"/>
    <w:basedOn w:val="Standard"/>
    <w:semiHidden/>
    <w:locked/>
    <w:rsid w:val="009D48A4"/>
  </w:style>
  <w:style w:type="paragraph" w:styleId="Textkrper2">
    <w:name w:val="Body Text 2"/>
    <w:basedOn w:val="Standard"/>
    <w:semiHidden/>
    <w:locked/>
    <w:rsid w:val="009D48A4"/>
  </w:style>
  <w:style w:type="paragraph" w:styleId="Textkrper3">
    <w:name w:val="Body Text 3"/>
    <w:basedOn w:val="Standard"/>
    <w:semiHidden/>
    <w:locked/>
    <w:rsid w:val="009D48A4"/>
    <w:rPr>
      <w:szCs w:val="16"/>
    </w:rPr>
  </w:style>
  <w:style w:type="paragraph" w:styleId="Textkrper-Erstzeileneinzug">
    <w:name w:val="Body Text First Indent"/>
    <w:basedOn w:val="Textkrper"/>
    <w:semiHidden/>
    <w:locked/>
    <w:rsid w:val="009D48A4"/>
  </w:style>
  <w:style w:type="paragraph" w:styleId="Textkrper-Zeileneinzug">
    <w:name w:val="Body Text Indent"/>
    <w:basedOn w:val="Standard"/>
    <w:semiHidden/>
    <w:locked/>
    <w:rsid w:val="009D48A4"/>
  </w:style>
  <w:style w:type="paragraph" w:styleId="Textkrper-Erstzeileneinzug2">
    <w:name w:val="Body Text First Indent 2"/>
    <w:basedOn w:val="Textkrper-Zeileneinzug"/>
    <w:semiHidden/>
    <w:locked/>
    <w:rsid w:val="009D48A4"/>
  </w:style>
  <w:style w:type="paragraph" w:styleId="Textkrper-Einzug2">
    <w:name w:val="Body Text Indent 2"/>
    <w:basedOn w:val="Standard"/>
    <w:semiHidden/>
    <w:locked/>
    <w:rsid w:val="009D48A4"/>
  </w:style>
  <w:style w:type="paragraph" w:styleId="Textkrper-Einzug3">
    <w:name w:val="Body Text Indent 3"/>
    <w:basedOn w:val="Standard"/>
    <w:semiHidden/>
    <w:locked/>
    <w:rsid w:val="009D48A4"/>
    <w:rPr>
      <w:szCs w:val="16"/>
    </w:rPr>
  </w:style>
  <w:style w:type="paragraph" w:styleId="Umschlagadresse">
    <w:name w:val="envelope address"/>
    <w:basedOn w:val="Standard"/>
    <w:next w:val="Standard"/>
    <w:semiHidden/>
    <w:locked/>
    <w:rsid w:val="00A35B1C"/>
    <w:pPr>
      <w:tabs>
        <w:tab w:val="right" w:leader="dot" w:pos="9072"/>
      </w:tabs>
      <w:spacing w:before="0"/>
    </w:pPr>
    <w:rPr>
      <w:noProof/>
      <w:kern w:val="0"/>
    </w:rPr>
  </w:style>
  <w:style w:type="paragraph" w:styleId="Umschlagabsenderadresse">
    <w:name w:val="envelope return"/>
    <w:basedOn w:val="Standard"/>
    <w:semiHidden/>
    <w:locked/>
    <w:rsid w:val="009D48A4"/>
    <w:rPr>
      <w:szCs w:val="20"/>
    </w:rPr>
  </w:style>
  <w:style w:type="paragraph" w:styleId="HTMLAdresse">
    <w:name w:val="HTML Address"/>
    <w:basedOn w:val="Standard"/>
    <w:semiHidden/>
    <w:locked/>
    <w:rsid w:val="00730FCB"/>
    <w:rPr>
      <w:iCs/>
    </w:rPr>
  </w:style>
  <w:style w:type="character" w:styleId="HTMLZitat">
    <w:name w:val="HTML Cite"/>
    <w:semiHidden/>
    <w:locked/>
    <w:rsid w:val="00730FCB"/>
    <w:rPr>
      <w:rFonts w:ascii="Calibri" w:hAnsi="Calibri" w:cs="Calibri"/>
      <w:iCs/>
    </w:rPr>
  </w:style>
  <w:style w:type="character" w:styleId="HTMLCode">
    <w:name w:val="HTML Code"/>
    <w:semiHidden/>
    <w:locked/>
    <w:rsid w:val="00730FCB"/>
    <w:rPr>
      <w:rFonts w:ascii="Calibri" w:hAnsi="Calibri" w:cs="Calibri"/>
      <w:sz w:val="22"/>
      <w:szCs w:val="20"/>
    </w:rPr>
  </w:style>
  <w:style w:type="character" w:styleId="HTMLDefinition">
    <w:name w:val="HTML Definition"/>
    <w:semiHidden/>
    <w:locked/>
    <w:rsid w:val="00730FCB"/>
    <w:rPr>
      <w:rFonts w:ascii="Calibri" w:hAnsi="Calibri" w:cs="Calibri"/>
      <w:iCs/>
    </w:rPr>
  </w:style>
  <w:style w:type="character" w:styleId="HTMLTastatur">
    <w:name w:val="HTML Keyboard"/>
    <w:semiHidden/>
    <w:locked/>
    <w:rsid w:val="00730FCB"/>
    <w:rPr>
      <w:rFonts w:ascii="Calibri" w:hAnsi="Calibri" w:cs="Calibri"/>
      <w:sz w:val="22"/>
      <w:szCs w:val="20"/>
    </w:rPr>
  </w:style>
  <w:style w:type="paragraph" w:styleId="HTMLVorformatiert">
    <w:name w:val="HTML Preformatted"/>
    <w:basedOn w:val="Standard"/>
    <w:semiHidden/>
    <w:locked/>
    <w:rsid w:val="00730FCB"/>
    <w:rPr>
      <w:szCs w:val="20"/>
    </w:rPr>
  </w:style>
  <w:style w:type="character" w:styleId="HTMLBeispiel">
    <w:name w:val="HTML Sample"/>
    <w:semiHidden/>
    <w:locked/>
    <w:rsid w:val="00730FCB"/>
    <w:rPr>
      <w:rFonts w:ascii="Calibri" w:hAnsi="Calibri" w:cs="Calibri"/>
      <w:sz w:val="22"/>
    </w:rPr>
  </w:style>
  <w:style w:type="character" w:styleId="HTMLSchreibmaschine">
    <w:name w:val="HTML Typewriter"/>
    <w:semiHidden/>
    <w:locked/>
    <w:rsid w:val="00730FCB"/>
    <w:rPr>
      <w:rFonts w:ascii="Calibri" w:hAnsi="Calibri" w:cs="Calibri"/>
      <w:sz w:val="20"/>
      <w:szCs w:val="20"/>
    </w:rPr>
  </w:style>
  <w:style w:type="character" w:styleId="HTMLVariable">
    <w:name w:val="HTML Variable"/>
    <w:semiHidden/>
    <w:locked/>
    <w:rsid w:val="00730FCB"/>
    <w:rPr>
      <w:rFonts w:ascii="Calibri" w:hAnsi="Calibri" w:cs="Calibri"/>
      <w:iCs/>
    </w:rPr>
  </w:style>
  <w:style w:type="character" w:styleId="Zeilennummer">
    <w:name w:val="line number"/>
    <w:basedOn w:val="Absatz-Standardschriftart"/>
    <w:semiHidden/>
    <w:locked/>
    <w:rsid w:val="00730FCB"/>
    <w:rPr>
      <w:rFonts w:ascii="Calibri" w:hAnsi="Calibri" w:cs="Calibri"/>
      <w:lang w:val="de-CH"/>
    </w:rPr>
  </w:style>
  <w:style w:type="paragraph" w:styleId="Liste">
    <w:name w:val="List"/>
    <w:aliases w:val="WW List 0"/>
    <w:basedOn w:val="Standard"/>
    <w:semiHidden/>
    <w:locked/>
    <w:rsid w:val="00730FCB"/>
    <w:pPr>
      <w:ind w:left="283" w:hanging="283"/>
    </w:pPr>
  </w:style>
  <w:style w:type="paragraph" w:styleId="Liste2">
    <w:name w:val="List 2"/>
    <w:basedOn w:val="Standard"/>
    <w:semiHidden/>
    <w:locked/>
    <w:rsid w:val="00730FCB"/>
    <w:pPr>
      <w:ind w:left="566" w:hanging="283"/>
    </w:pPr>
  </w:style>
  <w:style w:type="paragraph" w:styleId="Liste3">
    <w:name w:val="List 3"/>
    <w:basedOn w:val="Standard"/>
    <w:semiHidden/>
    <w:locked/>
    <w:rsid w:val="00730FCB"/>
    <w:pPr>
      <w:ind w:left="849" w:hanging="283"/>
    </w:pPr>
  </w:style>
  <w:style w:type="paragraph" w:styleId="Liste4">
    <w:name w:val="List 4"/>
    <w:basedOn w:val="Standard"/>
    <w:semiHidden/>
    <w:locked/>
    <w:rsid w:val="00730FCB"/>
    <w:pPr>
      <w:ind w:left="1132" w:hanging="283"/>
    </w:pPr>
  </w:style>
  <w:style w:type="paragraph" w:styleId="Liste5">
    <w:name w:val="List 5"/>
    <w:basedOn w:val="Standard"/>
    <w:semiHidden/>
    <w:locked/>
    <w:rsid w:val="00730FCB"/>
    <w:pPr>
      <w:ind w:left="1415" w:hanging="283"/>
    </w:pPr>
  </w:style>
  <w:style w:type="paragraph" w:styleId="Nachrichtenkopf">
    <w:name w:val="Message Header"/>
    <w:basedOn w:val="Standard"/>
    <w:semiHidden/>
    <w:locked/>
    <w:rsid w:val="00730FCB"/>
    <w:rPr>
      <w:b/>
    </w:rPr>
  </w:style>
  <w:style w:type="paragraph" w:styleId="StandardWeb">
    <w:name w:val="Normal (Web)"/>
    <w:basedOn w:val="Standard"/>
    <w:uiPriority w:val="99"/>
    <w:semiHidden/>
    <w:locked/>
    <w:rsid w:val="00A02515"/>
  </w:style>
  <w:style w:type="paragraph" w:styleId="Standardeinzug">
    <w:name w:val="Normal Indent"/>
    <w:basedOn w:val="Standard"/>
    <w:semiHidden/>
    <w:locked/>
    <w:rsid w:val="00A02515"/>
    <w:pPr>
      <w:ind w:left="1701"/>
    </w:pPr>
  </w:style>
  <w:style w:type="paragraph" w:styleId="Fu-Endnotenberschrift">
    <w:name w:val="Note Heading"/>
    <w:basedOn w:val="Standard"/>
    <w:next w:val="Standard"/>
    <w:link w:val="Fu-EndnotenberschriftZchn"/>
    <w:semiHidden/>
    <w:locked/>
    <w:rsid w:val="00A35B1C"/>
    <w:pPr>
      <w:spacing w:before="0"/>
    </w:pPr>
    <w:rPr>
      <w:noProof/>
      <w:kern w:val="0"/>
      <w:sz w:val="18"/>
    </w:rPr>
  </w:style>
  <w:style w:type="character" w:styleId="Seitenzahl">
    <w:name w:val="page number"/>
    <w:basedOn w:val="Absatz-Standardschriftart"/>
    <w:semiHidden/>
    <w:locked/>
    <w:rsid w:val="00A02515"/>
    <w:rPr>
      <w:rFonts w:ascii="Calibri" w:hAnsi="Calibri" w:cs="Calibri"/>
      <w:lang w:val="de-CH"/>
    </w:rPr>
  </w:style>
  <w:style w:type="paragraph" w:styleId="NurText">
    <w:name w:val="Plain Text"/>
    <w:basedOn w:val="Standard"/>
    <w:semiHidden/>
    <w:locked/>
    <w:rsid w:val="00A02515"/>
    <w:rPr>
      <w:szCs w:val="20"/>
    </w:rPr>
  </w:style>
  <w:style w:type="table" w:styleId="TabelleSpalten1">
    <w:name w:val="Table Columns 1"/>
    <w:basedOn w:val="NormaleTabelle"/>
    <w:semiHidden/>
    <w:locked/>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istWithCheckboxes">
    <w:name w:val="ListWithCheckboxes"/>
    <w:basedOn w:val="Standard"/>
    <w:semiHidden/>
    <w:locked/>
    <w:rsid w:val="00E05CDE"/>
    <w:pPr>
      <w:numPr>
        <w:numId w:val="3"/>
      </w:numPr>
    </w:pPr>
  </w:style>
  <w:style w:type="paragraph" w:customStyle="1" w:styleId="EnclosuresFristLine">
    <w:name w:val="Enclosures Frist Line"/>
    <w:basedOn w:val="Enclosures"/>
    <w:next w:val="Enclosures"/>
    <w:semiHidden/>
    <w:locked/>
    <w:rsid w:val="00A216F8"/>
    <w:pPr>
      <w:spacing w:before="400"/>
    </w:pPr>
  </w:style>
  <w:style w:type="paragraph" w:customStyle="1" w:styleId="NormalKeepTogether">
    <w:name w:val="NormalKeepTogether"/>
    <w:basedOn w:val="Standard"/>
    <w:semiHidden/>
    <w:locked/>
    <w:rsid w:val="003A293A"/>
    <w:pPr>
      <w:keepNext/>
      <w:keepLines/>
    </w:pPr>
    <w:rPr>
      <w:lang w:val="en-GB"/>
    </w:rPr>
  </w:style>
  <w:style w:type="paragraph" w:customStyle="1" w:styleId="PositionWithValue">
    <w:name w:val="PositionWithValue"/>
    <w:basedOn w:val="Standard"/>
    <w:semiHidden/>
    <w:locked/>
    <w:rsid w:val="003A293A"/>
    <w:pPr>
      <w:tabs>
        <w:tab w:val="left" w:pos="7655"/>
        <w:tab w:val="decimal" w:pos="8959"/>
      </w:tabs>
      <w:ind w:right="2835"/>
    </w:pPr>
    <w:rPr>
      <w:lang w:val="en-GB"/>
    </w:rPr>
  </w:style>
  <w:style w:type="paragraph" w:customStyle="1" w:styleId="SignatureLines">
    <w:name w:val="SignatureLines"/>
    <w:basedOn w:val="Standard"/>
    <w:next w:val="SignatureText"/>
    <w:semiHidden/>
    <w:locked/>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semiHidden/>
    <w:locked/>
    <w:rsid w:val="003A293A"/>
    <w:pPr>
      <w:keepNext/>
      <w:keepLines/>
      <w:tabs>
        <w:tab w:val="left" w:pos="3969"/>
      </w:tabs>
    </w:pPr>
    <w:rPr>
      <w:kern w:val="10"/>
      <w:position w:val="10"/>
      <w:sz w:val="17"/>
      <w:lang w:val="en-GB"/>
    </w:rPr>
  </w:style>
  <w:style w:type="character" w:customStyle="1" w:styleId="Italic">
    <w:name w:val="Italic"/>
    <w:semiHidden/>
    <w:locked/>
    <w:rsid w:val="004140F0"/>
    <w:rPr>
      <w:rFonts w:ascii="Calibri" w:hAnsi="Calibri" w:cs="Calibri"/>
      <w:i/>
      <w:lang w:val="en-GB"/>
    </w:rPr>
  </w:style>
  <w:style w:type="character" w:styleId="NichtaufgelsteErwhnung">
    <w:name w:val="Unresolved Mention"/>
    <w:basedOn w:val="Absatz-Standardschriftart"/>
    <w:uiPriority w:val="99"/>
    <w:semiHidden/>
    <w:unhideWhenUsed/>
    <w:rsid w:val="007838BA"/>
    <w:rPr>
      <w:color w:val="605E5C"/>
      <w:shd w:val="clear" w:color="auto" w:fill="E1DFDD"/>
      <w:lang w:val="de-CH"/>
    </w:rPr>
  </w:style>
  <w:style w:type="character" w:customStyle="1" w:styleId="smallChar">
    <w:name w:val="small Char"/>
    <w:basedOn w:val="Absatz-Standardschriftart"/>
    <w:link w:val="small"/>
    <w:rsid w:val="00523104"/>
    <w:rPr>
      <w:rFonts w:ascii="Calibri" w:hAnsi="Calibri" w:cs="Calibri"/>
      <w:kern w:val="12"/>
      <w:sz w:val="16"/>
      <w:szCs w:val="24"/>
      <w:lang w:val="de-CH"/>
    </w:rPr>
  </w:style>
  <w:style w:type="numbering" w:styleId="111111">
    <w:name w:val="Outline List 2"/>
    <w:aliases w:val="1. / 1.1 / 1.1.1"/>
    <w:basedOn w:val="KeineListe"/>
    <w:semiHidden/>
    <w:locked/>
    <w:rsid w:val="002C45E2"/>
    <w:pPr>
      <w:numPr>
        <w:numId w:val="5"/>
      </w:numPr>
    </w:pPr>
  </w:style>
  <w:style w:type="character" w:customStyle="1" w:styleId="WWMetaSmallChar">
    <w:name w:val="WW Meta Small Char"/>
    <w:basedOn w:val="WWMetaChar"/>
    <w:link w:val="WWMetaSmall"/>
    <w:rsid w:val="0075340E"/>
    <w:rPr>
      <w:rFonts w:ascii="Calibri" w:hAnsi="Calibri" w:cs="Calibri"/>
      <w:bCs/>
      <w:kern w:val="12"/>
      <w:position w:val="2"/>
      <w:sz w:val="17"/>
      <w:szCs w:val="24"/>
      <w:lang w:val="de-CH"/>
    </w:rPr>
  </w:style>
  <w:style w:type="character" w:customStyle="1" w:styleId="Fu-EndnotenberschriftZchn">
    <w:name w:val="Fuß/-Endnotenüberschrift Zchn"/>
    <w:basedOn w:val="Absatz-Standardschriftart"/>
    <w:link w:val="Fu-Endnotenberschrift"/>
    <w:semiHidden/>
    <w:rsid w:val="00A35B1C"/>
    <w:rPr>
      <w:rFonts w:ascii="Calibri" w:hAnsi="Calibri" w:cs="Calibri"/>
      <w:noProof/>
      <w:sz w:val="18"/>
      <w:szCs w:val="24"/>
      <w:lang w:val="de-CH"/>
    </w:rPr>
  </w:style>
  <w:style w:type="character" w:customStyle="1" w:styleId="FunotentextZchn">
    <w:name w:val="Fußnotentext Zchn"/>
    <w:basedOn w:val="Absatz-Standardschriftart"/>
    <w:link w:val="Funotentext"/>
    <w:rsid w:val="00BA0637"/>
    <w:rPr>
      <w:rFonts w:ascii="Calibri" w:hAnsi="Calibri" w:cs="Calibri"/>
      <w:sz w:val="17"/>
      <w:lang w:val="de-CH" w:eastAsia="en-US"/>
    </w:rPr>
  </w:style>
  <w:style w:type="character" w:customStyle="1" w:styleId="FuzeileZchn">
    <w:name w:val="Fußzeile Zchn"/>
    <w:basedOn w:val="Absatz-Standardschriftart"/>
    <w:link w:val="Fuzeile"/>
    <w:rsid w:val="009C0148"/>
    <w:rPr>
      <w:rFonts w:ascii="Calibri" w:hAnsi="Calibri" w:cs="Calibri"/>
      <w:sz w:val="17"/>
      <w:szCs w:val="24"/>
      <w:lang w:val="de-CH" w:eastAsia="en-US"/>
    </w:rPr>
  </w:style>
  <w:style w:type="numbering" w:customStyle="1" w:styleId="oawNum01">
    <w:name w:val="oaw_Num01"/>
    <w:basedOn w:val="KeineListe"/>
    <w:semiHidden/>
    <w:locked/>
    <w:rsid w:val="00861A53"/>
    <w:pPr>
      <w:numPr>
        <w:numId w:val="6"/>
      </w:numPr>
    </w:pPr>
  </w:style>
  <w:style w:type="paragraph" w:customStyle="1" w:styleId="WWText1">
    <w:name w:val="WW Text 1"/>
    <w:basedOn w:val="Standard"/>
    <w:rsid w:val="00BF6543"/>
    <w:pPr>
      <w:ind w:left="851"/>
    </w:pPr>
    <w:rPr>
      <w:kern w:val="0"/>
      <w:lang w:eastAsia="en-US"/>
    </w:rPr>
  </w:style>
  <w:style w:type="numbering" w:customStyle="1" w:styleId="oawNum05">
    <w:name w:val="oaw_Num05"/>
    <w:basedOn w:val="KeineListe"/>
    <w:semiHidden/>
    <w:locked/>
    <w:rsid w:val="00861A53"/>
    <w:pPr>
      <w:numPr>
        <w:numId w:val="7"/>
      </w:numPr>
    </w:pPr>
  </w:style>
  <w:style w:type="numbering" w:customStyle="1" w:styleId="oawNum14">
    <w:name w:val="oaw_Num14"/>
    <w:semiHidden/>
    <w:locked/>
    <w:rsid w:val="00861A53"/>
    <w:pPr>
      <w:numPr>
        <w:numId w:val="8"/>
      </w:numPr>
    </w:pPr>
  </w:style>
  <w:style w:type="numbering" w:customStyle="1" w:styleId="oawNum18">
    <w:name w:val="oaw_Num18"/>
    <w:semiHidden/>
    <w:locked/>
    <w:rsid w:val="00861A53"/>
    <w:pPr>
      <w:numPr>
        <w:numId w:val="9"/>
      </w:numPr>
    </w:pPr>
  </w:style>
  <w:style w:type="numbering" w:customStyle="1" w:styleId="oawNumRecht">
    <w:name w:val="oaw_NumRecht"/>
    <w:semiHidden/>
    <w:locked/>
    <w:rsid w:val="00861A53"/>
    <w:pPr>
      <w:numPr>
        <w:numId w:val="10"/>
      </w:numPr>
    </w:pPr>
  </w:style>
  <w:style w:type="character" w:customStyle="1" w:styleId="KopfzeileZchn">
    <w:name w:val="Kopfzeile Zchn"/>
    <w:basedOn w:val="Absatz-Standardschriftart"/>
    <w:link w:val="Kopfzeile"/>
    <w:uiPriority w:val="99"/>
    <w:rsid w:val="00A35B1C"/>
    <w:rPr>
      <w:rFonts w:ascii="Calibri" w:hAnsi="Calibri" w:cs="Calibri"/>
      <w:b/>
      <w:sz w:val="17"/>
      <w:szCs w:val="24"/>
      <w:lang w:val="de-CH"/>
    </w:rPr>
  </w:style>
  <w:style w:type="numbering" w:styleId="1ai">
    <w:name w:val="Outline List 1"/>
    <w:basedOn w:val="KeineListe"/>
    <w:semiHidden/>
    <w:locked/>
    <w:rsid w:val="003D757A"/>
    <w:pPr>
      <w:numPr>
        <w:numId w:val="22"/>
      </w:numPr>
    </w:pPr>
  </w:style>
  <w:style w:type="character" w:customStyle="1" w:styleId="MakrotextZchn">
    <w:name w:val="Makrotext Zchn"/>
    <w:basedOn w:val="Absatz-Standardschriftart"/>
    <w:link w:val="Makrotext"/>
    <w:semiHidden/>
    <w:rsid w:val="00A35B1C"/>
    <w:rPr>
      <w:rFonts w:ascii="Calibri" w:hAnsi="Calibri" w:cs="Calibri"/>
      <w:noProof/>
      <w:lang w:val="de-CH" w:eastAsia="de-DE"/>
    </w:rPr>
  </w:style>
  <w:style w:type="paragraph" w:customStyle="1" w:styleId="Neutral">
    <w:name w:val="Neutral"/>
    <w:basedOn w:val="Standard"/>
    <w:link w:val="NeutralZchn"/>
    <w:rsid w:val="00F70E55"/>
    <w:pPr>
      <w:spacing w:before="0"/>
    </w:pPr>
    <w:rPr>
      <w:lang w:eastAsia="en-US"/>
    </w:rPr>
  </w:style>
  <w:style w:type="character" w:customStyle="1" w:styleId="NeutralZchn">
    <w:name w:val="Neutral Zchn"/>
    <w:basedOn w:val="Absatz-Standardschriftart"/>
    <w:link w:val="Neutral"/>
    <w:locked/>
    <w:rsid w:val="00F70E55"/>
    <w:rPr>
      <w:rFonts w:ascii="Calibri" w:hAnsi="Calibri" w:cs="Calibri"/>
      <w:kern w:val="12"/>
      <w:sz w:val="23"/>
      <w:szCs w:val="24"/>
      <w:lang w:val="de-CH" w:eastAsia="en-US"/>
    </w:rPr>
  </w:style>
  <w:style w:type="numbering" w:styleId="ArtikelAbschnitt">
    <w:name w:val="Outline List 3"/>
    <w:basedOn w:val="KeineListe"/>
    <w:semiHidden/>
    <w:locked/>
    <w:rsid w:val="003D757A"/>
    <w:pPr>
      <w:numPr>
        <w:numId w:val="23"/>
      </w:numPr>
    </w:pPr>
  </w:style>
  <w:style w:type="paragraph" w:customStyle="1" w:styleId="WWText2">
    <w:name w:val="WW Text 2"/>
    <w:basedOn w:val="Standard"/>
    <w:rsid w:val="009C0148"/>
    <w:pPr>
      <w:ind w:left="1658"/>
    </w:pPr>
    <w:rPr>
      <w:kern w:val="0"/>
      <w:lang w:eastAsia="en-US"/>
    </w:rPr>
  </w:style>
  <w:style w:type="paragraph" w:customStyle="1" w:styleId="WWText3">
    <w:name w:val="WW Text 3"/>
    <w:basedOn w:val="Standard"/>
    <w:rsid w:val="009C0148"/>
    <w:pPr>
      <w:ind w:left="2098"/>
    </w:pPr>
    <w:rPr>
      <w:kern w:val="0"/>
      <w:lang w:eastAsia="en-US"/>
    </w:rPr>
  </w:style>
  <w:style w:type="paragraph" w:customStyle="1" w:styleId="WWListBullets1">
    <w:name w:val="WW List Bullets 1"/>
    <w:basedOn w:val="Standard"/>
    <w:link w:val="WWListBullets1Char"/>
    <w:qFormat/>
    <w:rsid w:val="002A3FFC"/>
    <w:pPr>
      <w:numPr>
        <w:numId w:val="38"/>
      </w:numPr>
    </w:pPr>
  </w:style>
  <w:style w:type="paragraph" w:styleId="Aufzhlungszeichen">
    <w:name w:val="List Bullet"/>
    <w:basedOn w:val="Standard"/>
    <w:semiHidden/>
    <w:locked/>
    <w:rsid w:val="003D757A"/>
    <w:pPr>
      <w:numPr>
        <w:numId w:val="12"/>
      </w:numPr>
      <w:contextualSpacing/>
    </w:pPr>
  </w:style>
  <w:style w:type="paragraph" w:customStyle="1" w:styleId="Text1">
    <w:name w:val="Text 1"/>
    <w:basedOn w:val="Standard"/>
    <w:semiHidden/>
    <w:locked/>
    <w:rsid w:val="00F01E62"/>
    <w:pPr>
      <w:tabs>
        <w:tab w:val="right" w:pos="9072"/>
      </w:tabs>
      <w:ind w:left="992"/>
    </w:pPr>
    <w:rPr>
      <w:kern w:val="0"/>
    </w:rPr>
  </w:style>
  <w:style w:type="paragraph" w:customStyle="1" w:styleId="IDfixTitelRecht">
    <w:name w:val="IDfix_Titel_Recht"/>
    <w:basedOn w:val="Standard"/>
    <w:next w:val="WWText1"/>
    <w:semiHidden/>
    <w:locked/>
    <w:rsid w:val="00861A53"/>
    <w:pPr>
      <w:pBdr>
        <w:top w:val="single" w:sz="4" w:space="1" w:color="A69D64"/>
      </w:pBdr>
      <w:spacing w:before="600"/>
    </w:pPr>
    <w:rPr>
      <w:b/>
      <w:szCs w:val="21"/>
    </w:rPr>
  </w:style>
  <w:style w:type="character" w:customStyle="1" w:styleId="berschrift1Zchn">
    <w:name w:val="Überschrift 1 Zchn"/>
    <w:basedOn w:val="Absatz-Standardschriftart"/>
    <w:link w:val="berschrift1"/>
    <w:rsid w:val="00620CF7"/>
    <w:rPr>
      <w:rFonts w:ascii="Calibri" w:hAnsi="Calibri" w:cs="Arial"/>
      <w:b/>
      <w:bCs/>
      <w:sz w:val="25"/>
      <w:szCs w:val="32"/>
      <w:lang w:val="de-CH" w:eastAsia="en-US"/>
    </w:rPr>
  </w:style>
  <w:style w:type="character" w:customStyle="1" w:styleId="berschrift2Zchn">
    <w:name w:val="Überschrift 2 Zchn"/>
    <w:basedOn w:val="Absatz-Standardschriftart"/>
    <w:link w:val="berschrift2"/>
    <w:uiPriority w:val="9"/>
    <w:rsid w:val="00091C7B"/>
    <w:rPr>
      <w:rFonts w:ascii="Calibri" w:hAnsi="Calibri" w:cs="Arial"/>
      <w:b/>
      <w:iCs/>
      <w:sz w:val="23"/>
      <w:szCs w:val="28"/>
      <w:lang w:val="de-CH" w:eastAsia="en-US"/>
    </w:rPr>
  </w:style>
  <w:style w:type="character" w:customStyle="1" w:styleId="berschrift3Zchn">
    <w:name w:val="Überschrift 3 Zchn"/>
    <w:basedOn w:val="Absatz-Standardschriftart"/>
    <w:link w:val="berschrift3"/>
    <w:uiPriority w:val="9"/>
    <w:rsid w:val="009C0148"/>
    <w:rPr>
      <w:rFonts w:ascii="Calibri" w:hAnsi="Calibri" w:cs="Arial"/>
      <w:b/>
      <w:bCs/>
      <w:iCs/>
      <w:sz w:val="23"/>
      <w:szCs w:val="26"/>
      <w:lang w:val="de-CH" w:eastAsia="en-US"/>
    </w:rPr>
  </w:style>
  <w:style w:type="character" w:customStyle="1" w:styleId="berschrift4Zchn">
    <w:name w:val="Überschrift 4 Zchn"/>
    <w:basedOn w:val="Absatz-Standardschriftart"/>
    <w:link w:val="berschrift4"/>
    <w:uiPriority w:val="9"/>
    <w:rsid w:val="009C0148"/>
    <w:rPr>
      <w:rFonts w:ascii="Calibri" w:hAnsi="Calibri" w:cs="Arial"/>
      <w:b/>
      <w:iCs/>
      <w:sz w:val="23"/>
      <w:szCs w:val="28"/>
      <w:lang w:val="de-CH" w:eastAsia="en-US"/>
    </w:rPr>
  </w:style>
  <w:style w:type="character" w:customStyle="1" w:styleId="berschrift5Zchn">
    <w:name w:val="Überschrift 5 Zchn"/>
    <w:aliases w:val="WW Heading 5 Zchn"/>
    <w:basedOn w:val="Absatz-Standardschriftart"/>
    <w:link w:val="berschrift5"/>
    <w:uiPriority w:val="9"/>
    <w:rsid w:val="009C0148"/>
    <w:rPr>
      <w:rFonts w:ascii="Calibri" w:hAnsi="Calibri" w:cs="Calibri"/>
      <w:bCs/>
      <w:iCs/>
      <w:sz w:val="23"/>
      <w:szCs w:val="26"/>
      <w:lang w:val="de-CH" w:eastAsia="en-US"/>
    </w:rPr>
  </w:style>
  <w:style w:type="character" w:customStyle="1" w:styleId="berschrift6Zchn">
    <w:name w:val="Überschrift 6 Zchn"/>
    <w:aliases w:val="WW Heading 6 Zchn"/>
    <w:basedOn w:val="Absatz-Standardschriftart"/>
    <w:link w:val="berschrift6"/>
    <w:uiPriority w:val="9"/>
    <w:rsid w:val="009C0148"/>
    <w:rPr>
      <w:rFonts w:ascii="Calibri" w:hAnsi="Calibri" w:cs="Calibri"/>
      <w:bCs/>
      <w:sz w:val="23"/>
      <w:szCs w:val="22"/>
      <w:lang w:val="de-CH" w:eastAsia="en-US"/>
    </w:rPr>
  </w:style>
  <w:style w:type="character" w:customStyle="1" w:styleId="berschrift7Zchn">
    <w:name w:val="Überschrift 7 Zchn"/>
    <w:basedOn w:val="Absatz-Standardschriftart"/>
    <w:link w:val="berschrift7"/>
    <w:rsid w:val="009C0148"/>
    <w:rPr>
      <w:rFonts w:ascii="Calibri" w:hAnsi="Calibri" w:cs="Calibri"/>
      <w:sz w:val="23"/>
      <w:szCs w:val="24"/>
      <w:lang w:val="de-CH" w:eastAsia="en-US"/>
    </w:rPr>
  </w:style>
  <w:style w:type="character" w:customStyle="1" w:styleId="berschrift8Zchn">
    <w:name w:val="Überschrift 8 Zchn"/>
    <w:basedOn w:val="Absatz-Standardschriftart"/>
    <w:link w:val="berschrift8"/>
    <w:semiHidden/>
    <w:rsid w:val="00A35B1C"/>
    <w:rPr>
      <w:rFonts w:ascii="Calibri" w:hAnsi="Calibri" w:cs="Calibri"/>
      <w:i/>
      <w:iCs/>
      <w:kern w:val="12"/>
      <w:sz w:val="23"/>
      <w:szCs w:val="24"/>
      <w:lang w:val="de-CH"/>
    </w:rPr>
  </w:style>
  <w:style w:type="character" w:customStyle="1" w:styleId="berschrift9Zchn">
    <w:name w:val="Überschrift 9 Zchn"/>
    <w:basedOn w:val="Absatz-Standardschriftart"/>
    <w:link w:val="berschrift9"/>
    <w:semiHidden/>
    <w:rsid w:val="00A35B1C"/>
    <w:rPr>
      <w:rFonts w:ascii="Calibri" w:hAnsi="Calibri" w:cs="Calibri"/>
      <w:kern w:val="12"/>
      <w:sz w:val="22"/>
      <w:szCs w:val="22"/>
      <w:lang w:val="de-CH"/>
    </w:rPr>
  </w:style>
  <w:style w:type="character" w:customStyle="1" w:styleId="UntertitelZchn">
    <w:name w:val="Untertitel Zchn"/>
    <w:basedOn w:val="Absatz-Standardschriftart"/>
    <w:link w:val="Untertitel"/>
    <w:semiHidden/>
    <w:rsid w:val="00A35B1C"/>
    <w:rPr>
      <w:rFonts w:ascii="Calibri" w:hAnsi="Calibri" w:cs="Calibri"/>
      <w:sz w:val="24"/>
      <w:szCs w:val="24"/>
      <w:lang w:val="de-CH"/>
    </w:rPr>
  </w:style>
  <w:style w:type="character" w:customStyle="1" w:styleId="WWListBullets0Char">
    <w:name w:val="WW List Bullets 0 Char"/>
    <w:basedOn w:val="WWListBullets1Char"/>
    <w:link w:val="WWListBullets0"/>
    <w:rsid w:val="00A80855"/>
    <w:rPr>
      <w:rFonts w:ascii="Calibri" w:hAnsi="Calibri" w:cs="Calibri"/>
      <w:kern w:val="12"/>
      <w:sz w:val="23"/>
      <w:szCs w:val="24"/>
      <w:lang w:val="de-CH"/>
    </w:rPr>
  </w:style>
  <w:style w:type="paragraph" w:styleId="Anrede">
    <w:name w:val="Salutation"/>
    <w:basedOn w:val="Standard"/>
    <w:next w:val="Standard"/>
    <w:link w:val="AnredeZchn"/>
    <w:semiHidden/>
    <w:locked/>
    <w:rsid w:val="00A35B1C"/>
    <w:pPr>
      <w:tabs>
        <w:tab w:val="right" w:leader="dot" w:pos="9072"/>
      </w:tabs>
      <w:spacing w:before="0"/>
    </w:pPr>
    <w:rPr>
      <w:kern w:val="0"/>
    </w:rPr>
  </w:style>
  <w:style w:type="character" w:customStyle="1" w:styleId="AnredeZchn">
    <w:name w:val="Anrede Zchn"/>
    <w:basedOn w:val="Absatz-Standardschriftart"/>
    <w:link w:val="Anrede"/>
    <w:semiHidden/>
    <w:rsid w:val="00A35B1C"/>
    <w:rPr>
      <w:rFonts w:ascii="Calibri" w:hAnsi="Calibri" w:cs="Calibri"/>
      <w:sz w:val="24"/>
      <w:szCs w:val="24"/>
      <w:lang w:val="de-CH"/>
    </w:rPr>
  </w:style>
  <w:style w:type="paragraph" w:styleId="Aufzhlungszeichen2">
    <w:name w:val="List Bullet 2"/>
    <w:basedOn w:val="Standard"/>
    <w:semiHidden/>
    <w:locked/>
    <w:rsid w:val="003D757A"/>
    <w:pPr>
      <w:numPr>
        <w:numId w:val="13"/>
      </w:numPr>
      <w:contextualSpacing/>
    </w:pPr>
  </w:style>
  <w:style w:type="paragraph" w:customStyle="1" w:styleId="Figure1">
    <w:name w:val="Figure1"/>
    <w:basedOn w:val="Standard"/>
    <w:next w:val="Standard"/>
    <w:semiHidden/>
    <w:locked/>
    <w:rsid w:val="00A35B1C"/>
    <w:pPr>
      <w:tabs>
        <w:tab w:val="right" w:pos="9072"/>
      </w:tabs>
      <w:ind w:left="992" w:hanging="992"/>
    </w:pPr>
    <w:rPr>
      <w:kern w:val="0"/>
    </w:rPr>
  </w:style>
  <w:style w:type="paragraph" w:customStyle="1" w:styleId="Figure2">
    <w:name w:val="Figure2"/>
    <w:basedOn w:val="Standard"/>
    <w:next w:val="Standard"/>
    <w:semiHidden/>
    <w:locked/>
    <w:rsid w:val="00A35B1C"/>
    <w:pPr>
      <w:tabs>
        <w:tab w:val="right" w:pos="9072"/>
      </w:tabs>
      <w:ind w:left="992" w:hanging="992"/>
    </w:pPr>
    <w:rPr>
      <w:kern w:val="0"/>
    </w:rPr>
  </w:style>
  <w:style w:type="paragraph" w:customStyle="1" w:styleId="Figure3">
    <w:name w:val="Figure3"/>
    <w:basedOn w:val="Standard"/>
    <w:next w:val="Standard"/>
    <w:semiHidden/>
    <w:locked/>
    <w:rsid w:val="00A35B1C"/>
    <w:pPr>
      <w:tabs>
        <w:tab w:val="right" w:pos="9072"/>
      </w:tabs>
      <w:ind w:left="992" w:hanging="992"/>
    </w:pPr>
    <w:rPr>
      <w:kern w:val="0"/>
    </w:rPr>
  </w:style>
  <w:style w:type="character" w:customStyle="1" w:styleId="FigureRef">
    <w:name w:val="FigureRef"/>
    <w:basedOn w:val="Absatz-Standardschriftart"/>
    <w:semiHidden/>
    <w:locked/>
    <w:rsid w:val="00A35B1C"/>
    <w:rPr>
      <w:rFonts w:ascii="Calibri" w:hAnsi="Calibri" w:cs="Calibri"/>
      <w:b w:val="0"/>
      <w:i w:val="0"/>
      <w:caps w:val="0"/>
      <w:smallCaps w:val="0"/>
      <w:strike w:val="0"/>
      <w:dstrike w:val="0"/>
      <w:noProof/>
      <w:vanish w:val="0"/>
      <w:color w:val="000000"/>
      <w:spacing w:val="0"/>
      <w:w w:val="100"/>
      <w:kern w:val="0"/>
      <w:position w:val="0"/>
      <w:sz w:val="21"/>
      <w:u w:val="none"/>
      <w:effect w:val="none"/>
      <w:vertAlign w:val="baseline"/>
      <w:lang w:val="de-CH"/>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igureText">
    <w:name w:val="FigureText"/>
    <w:basedOn w:val="Standard"/>
    <w:semiHidden/>
    <w:locked/>
    <w:rsid w:val="00A35B1C"/>
  </w:style>
  <w:style w:type="paragraph" w:styleId="Aufzhlungszeichen3">
    <w:name w:val="List Bullet 3"/>
    <w:basedOn w:val="Standard"/>
    <w:semiHidden/>
    <w:locked/>
    <w:rsid w:val="003D757A"/>
    <w:pPr>
      <w:numPr>
        <w:numId w:val="14"/>
      </w:numPr>
      <w:contextualSpacing/>
    </w:pPr>
  </w:style>
  <w:style w:type="paragraph" w:styleId="Aufzhlungszeichen4">
    <w:name w:val="List Bullet 4"/>
    <w:basedOn w:val="Standard"/>
    <w:semiHidden/>
    <w:locked/>
    <w:rsid w:val="003D757A"/>
    <w:pPr>
      <w:numPr>
        <w:numId w:val="15"/>
      </w:numPr>
      <w:contextualSpacing/>
    </w:pPr>
  </w:style>
  <w:style w:type="paragraph" w:styleId="Aufzhlungszeichen5">
    <w:name w:val="List Bullet 5"/>
    <w:basedOn w:val="Standard"/>
    <w:semiHidden/>
    <w:locked/>
    <w:rsid w:val="003D757A"/>
    <w:pPr>
      <w:numPr>
        <w:numId w:val="16"/>
      </w:numPr>
      <w:contextualSpacing/>
    </w:pPr>
  </w:style>
  <w:style w:type="character" w:styleId="BesuchterLink">
    <w:name w:val="FollowedHyperlink"/>
    <w:basedOn w:val="Absatz-Standardschriftart"/>
    <w:semiHidden/>
    <w:locked/>
    <w:rsid w:val="003D757A"/>
    <w:rPr>
      <w:rFonts w:ascii="Calibri" w:hAnsi="Calibri" w:cs="Calibri"/>
      <w:color w:val="996E4F" w:themeColor="followedHyperlink"/>
      <w:u w:val="single"/>
      <w:lang w:val="de-CH"/>
    </w:rPr>
  </w:style>
  <w:style w:type="numbering" w:customStyle="1" w:styleId="IDfixNum01">
    <w:name w:val="IDfix_Num01"/>
    <w:basedOn w:val="KeineListe"/>
    <w:rsid w:val="00620CF7"/>
    <w:pPr>
      <w:numPr>
        <w:numId w:val="32"/>
      </w:numPr>
    </w:pPr>
  </w:style>
  <w:style w:type="paragraph" w:customStyle="1" w:styleId="List1">
    <w:name w:val="List 1"/>
    <w:basedOn w:val="Standard"/>
    <w:link w:val="List1Char"/>
    <w:rsid w:val="00225A7A"/>
  </w:style>
  <w:style w:type="numbering" w:customStyle="1" w:styleId="IDfixNum05">
    <w:name w:val="IDfix_Num05"/>
    <w:basedOn w:val="KeineListe"/>
    <w:rsid w:val="009C0148"/>
    <w:pPr>
      <w:numPr>
        <w:numId w:val="25"/>
      </w:numPr>
    </w:pPr>
  </w:style>
  <w:style w:type="numbering" w:customStyle="1" w:styleId="IDfixNum14">
    <w:name w:val="IDfix_Num14"/>
    <w:rsid w:val="00070859"/>
    <w:pPr>
      <w:numPr>
        <w:numId w:val="27"/>
      </w:numPr>
    </w:pPr>
  </w:style>
  <w:style w:type="numbering" w:customStyle="1" w:styleId="IDfixNum18">
    <w:name w:val="IDfix_Num18"/>
    <w:rsid w:val="00525FF1"/>
    <w:pPr>
      <w:numPr>
        <w:numId w:val="33"/>
      </w:numPr>
    </w:pPr>
  </w:style>
  <w:style w:type="numbering" w:customStyle="1" w:styleId="IDfixNumRecht">
    <w:name w:val="IDfix_NumRecht"/>
    <w:rsid w:val="009C0148"/>
    <w:pPr>
      <w:numPr>
        <w:numId w:val="28"/>
      </w:numPr>
    </w:pPr>
  </w:style>
  <w:style w:type="paragraph" w:customStyle="1" w:styleId="WWQuotation">
    <w:name w:val="WW Quotation"/>
    <w:basedOn w:val="Neutral"/>
    <w:next w:val="WWTextNo"/>
    <w:link w:val="WWQuotationChar"/>
    <w:qFormat/>
    <w:rsid w:val="00A9356B"/>
    <w:pPr>
      <w:spacing w:before="180" w:line="260" w:lineRule="exact"/>
      <w:ind w:left="1418" w:right="1304"/>
    </w:pPr>
    <w:rPr>
      <w:i/>
      <w:sz w:val="20"/>
    </w:rPr>
  </w:style>
  <w:style w:type="paragraph" w:customStyle="1" w:styleId="WWTextNo">
    <w:name w:val="WW Text No."/>
    <w:basedOn w:val="Standard"/>
    <w:link w:val="WWTextNoChar"/>
    <w:qFormat/>
    <w:rsid w:val="004F47F8"/>
    <w:pPr>
      <w:widowControl w:val="0"/>
      <w:numPr>
        <w:numId w:val="29"/>
      </w:numPr>
    </w:pPr>
    <w:rPr>
      <w:kern w:val="0"/>
      <w:lang w:eastAsia="en-US"/>
    </w:rPr>
  </w:style>
  <w:style w:type="character" w:styleId="Buchtitel">
    <w:name w:val="Book Title"/>
    <w:basedOn w:val="Absatz-Standardschriftart"/>
    <w:uiPriority w:val="33"/>
    <w:semiHidden/>
    <w:qFormat/>
    <w:locked/>
    <w:rsid w:val="003D757A"/>
    <w:rPr>
      <w:rFonts w:ascii="Calibri" w:hAnsi="Calibri" w:cs="Calibri"/>
      <w:b/>
      <w:bCs/>
      <w:smallCaps/>
      <w:spacing w:val="5"/>
      <w:lang w:val="de-CH"/>
    </w:rPr>
  </w:style>
  <w:style w:type="table" w:customStyle="1" w:styleId="WWTable">
    <w:name w:val="WW Table"/>
    <w:basedOn w:val="NormaleTabelle"/>
    <w:rsid w:val="008A3BF1"/>
    <w:rPr>
      <w:rFonts w:ascii="Calibri" w:hAnsi="Calibri" w:cs="Calibri"/>
      <w:sz w:val="22"/>
      <w:lang w:val="en-GB"/>
    </w:rPr>
    <w:tblPr>
      <w:tblStyleColBandSize w:val="1"/>
      <w:tblBorders>
        <w:bottom w:val="single" w:sz="4" w:space="0" w:color="auto"/>
        <w:insideH w:val="single" w:sz="4" w:space="0" w:color="auto"/>
      </w:tblBorders>
      <w:tblCellMar>
        <w:top w:w="57" w:type="dxa"/>
        <w:left w:w="57" w:type="dxa"/>
        <w:bottom w:w="57" w:type="dxa"/>
        <w:right w:w="57" w:type="dxa"/>
      </w:tblCellMar>
    </w:tblPr>
    <w:tblStylePr w:type="firstRow">
      <w:pPr>
        <w:wordWrap/>
        <w:spacing w:beforeLines="0" w:before="0" w:beforeAutospacing="0" w:line="300" w:lineRule="exact"/>
        <w:ind w:leftChars="0" w:left="0"/>
      </w:pPr>
      <w:rPr>
        <w:rFonts w:ascii="Calibri" w:hAnsi="Calibri"/>
        <w:b/>
        <w:sz w:val="22"/>
      </w:rPr>
      <w:tblPr/>
      <w:tcPr>
        <w:tcBorders>
          <w:bottom w:val="single" w:sz="8" w:space="0" w:color="auto"/>
        </w:tcBorders>
      </w:tcPr>
    </w:tblStylePr>
    <w:tblStylePr w:type="lastRow">
      <w:tblPr/>
      <w:tcPr>
        <w:tcBorders>
          <w:bottom w:val="single" w:sz="12" w:space="0" w:color="auto"/>
        </w:tcBorders>
      </w:tcPr>
    </w:tblStylePr>
    <w:tblStylePr w:type="band1Vert">
      <w:tblPr/>
      <w:tcPr>
        <w:tcBorders>
          <w:left w:val="single" w:sz="18" w:space="0" w:color="FFFFFF" w:themeColor="background1"/>
          <w:right w:val="single" w:sz="18" w:space="0" w:color="FFFFFF" w:themeColor="background1"/>
          <w:insideV w:val="single" w:sz="18" w:space="0" w:color="FFFFFF" w:themeColor="background1"/>
        </w:tcBorders>
      </w:tcPr>
    </w:tblStylePr>
  </w:style>
  <w:style w:type="numbering" w:customStyle="1" w:styleId="IDfixNum06">
    <w:name w:val="IDfix_Num06"/>
    <w:basedOn w:val="KeineListe"/>
    <w:uiPriority w:val="99"/>
    <w:rsid w:val="009C0148"/>
    <w:pPr>
      <w:numPr>
        <w:numId w:val="26"/>
      </w:numPr>
    </w:pPr>
  </w:style>
  <w:style w:type="character" w:customStyle="1" w:styleId="SprechblasentextZchn">
    <w:name w:val="Sprechblasentext Zchn"/>
    <w:basedOn w:val="Absatz-Standardschriftart"/>
    <w:link w:val="Sprechblasentext"/>
    <w:uiPriority w:val="99"/>
    <w:semiHidden/>
    <w:rsid w:val="00A35B1C"/>
    <w:rPr>
      <w:rFonts w:ascii="Calibri" w:hAnsi="Calibri" w:cs="Calibri"/>
      <w:kern w:val="12"/>
      <w:sz w:val="16"/>
      <w:szCs w:val="16"/>
      <w:lang w:val="de-CH"/>
    </w:rPr>
  </w:style>
  <w:style w:type="paragraph" w:styleId="Dokumentstruktur">
    <w:name w:val="Document Map"/>
    <w:basedOn w:val="Standard"/>
    <w:link w:val="DokumentstrukturZchn"/>
    <w:semiHidden/>
    <w:locked/>
    <w:rsid w:val="003D757A"/>
    <w:pPr>
      <w:spacing w:before="0" w:line="240" w:lineRule="auto"/>
    </w:pPr>
    <w:rPr>
      <w:sz w:val="16"/>
      <w:szCs w:val="16"/>
    </w:rPr>
  </w:style>
  <w:style w:type="character" w:customStyle="1" w:styleId="DokumentstrukturZchn">
    <w:name w:val="Dokumentstruktur Zchn"/>
    <w:basedOn w:val="Absatz-Standardschriftart"/>
    <w:link w:val="Dokumentstruktur"/>
    <w:semiHidden/>
    <w:rsid w:val="003D757A"/>
    <w:rPr>
      <w:rFonts w:ascii="Calibri" w:hAnsi="Calibri" w:cs="Calibri"/>
      <w:kern w:val="12"/>
      <w:sz w:val="16"/>
      <w:szCs w:val="16"/>
      <w:lang w:val="de-CH"/>
    </w:rPr>
  </w:style>
  <w:style w:type="table" w:styleId="DunkleListe">
    <w:name w:val="Dark List"/>
    <w:basedOn w:val="NormaleTabelle"/>
    <w:uiPriority w:val="70"/>
    <w:semiHidden/>
    <w:locked/>
    <w:rsid w:val="003D757A"/>
    <w:rPr>
      <w:color w:val="FFFFFF" w:themeColor="background1"/>
    </w:rPr>
    <w:tblPr>
      <w:tblStyleRowBandSize w:val="1"/>
      <w:tblStyleColBandSize w:val="1"/>
    </w:tblPr>
    <w:tcPr>
      <w:shd w:val="clear" w:color="auto" w:fill="002E6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2E60" w:themeFill="text1"/>
      </w:tcPr>
    </w:tblStylePr>
    <w:tblStylePr w:type="lastRow">
      <w:tblPr/>
      <w:tcPr>
        <w:tcBorders>
          <w:top w:val="single" w:sz="18" w:space="0" w:color="FFFFFF" w:themeColor="background1"/>
          <w:left w:val="nil"/>
          <w:bottom w:val="nil"/>
          <w:right w:val="nil"/>
          <w:insideH w:val="nil"/>
          <w:insideV w:val="nil"/>
        </w:tcBorders>
        <w:shd w:val="clear" w:color="auto" w:fill="00162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224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2247" w:themeFill="text1" w:themeFillShade="BF"/>
      </w:tcPr>
    </w:tblStylePr>
    <w:tblStylePr w:type="band1Vert">
      <w:tblPr/>
      <w:tcPr>
        <w:tcBorders>
          <w:top w:val="nil"/>
          <w:left w:val="nil"/>
          <w:bottom w:val="nil"/>
          <w:right w:val="nil"/>
          <w:insideH w:val="nil"/>
          <w:insideV w:val="nil"/>
        </w:tcBorders>
        <w:shd w:val="clear" w:color="auto" w:fill="002247" w:themeFill="text1" w:themeFillShade="BF"/>
      </w:tcPr>
    </w:tblStylePr>
    <w:tblStylePr w:type="band1Horz">
      <w:tblPr/>
      <w:tcPr>
        <w:tcBorders>
          <w:top w:val="nil"/>
          <w:left w:val="nil"/>
          <w:bottom w:val="nil"/>
          <w:right w:val="nil"/>
          <w:insideH w:val="nil"/>
          <w:insideV w:val="nil"/>
        </w:tcBorders>
        <w:shd w:val="clear" w:color="auto" w:fill="002247" w:themeFill="text1" w:themeFillShade="BF"/>
      </w:tcPr>
    </w:tblStylePr>
  </w:style>
  <w:style w:type="table" w:styleId="DunkleListe-Akzent1">
    <w:name w:val="Dark List Accent 1"/>
    <w:basedOn w:val="NormaleTabelle"/>
    <w:uiPriority w:val="70"/>
    <w:semiHidden/>
    <w:locked/>
    <w:rsid w:val="003D757A"/>
    <w:rPr>
      <w:color w:val="FFFFFF" w:themeColor="background1"/>
    </w:rPr>
    <w:tblPr>
      <w:tblStyleRowBandSize w:val="1"/>
      <w:tblStyleColBandSize w:val="1"/>
    </w:tblPr>
    <w:tcPr>
      <w:shd w:val="clear" w:color="auto" w:fill="BAAE7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2E60" w:themeFill="text1"/>
      </w:tcPr>
    </w:tblStylePr>
    <w:tblStylePr w:type="lastRow">
      <w:tblPr/>
      <w:tcPr>
        <w:tcBorders>
          <w:top w:val="single" w:sz="18" w:space="0" w:color="FFFFFF" w:themeColor="background1"/>
          <w:left w:val="nil"/>
          <w:bottom w:val="nil"/>
          <w:right w:val="nil"/>
          <w:insideH w:val="nil"/>
          <w:insideV w:val="nil"/>
        </w:tcBorders>
        <w:shd w:val="clear" w:color="auto" w:fill="645B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689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6894A" w:themeFill="accent1" w:themeFillShade="BF"/>
      </w:tcPr>
    </w:tblStylePr>
    <w:tblStylePr w:type="band1Vert">
      <w:tblPr/>
      <w:tcPr>
        <w:tcBorders>
          <w:top w:val="nil"/>
          <w:left w:val="nil"/>
          <w:bottom w:val="nil"/>
          <w:right w:val="nil"/>
          <w:insideH w:val="nil"/>
          <w:insideV w:val="nil"/>
        </w:tcBorders>
        <w:shd w:val="clear" w:color="auto" w:fill="96894A" w:themeFill="accent1" w:themeFillShade="BF"/>
      </w:tcPr>
    </w:tblStylePr>
    <w:tblStylePr w:type="band1Horz">
      <w:tblPr/>
      <w:tcPr>
        <w:tcBorders>
          <w:top w:val="nil"/>
          <w:left w:val="nil"/>
          <w:bottom w:val="nil"/>
          <w:right w:val="nil"/>
          <w:insideH w:val="nil"/>
          <w:insideV w:val="nil"/>
        </w:tcBorders>
        <w:shd w:val="clear" w:color="auto" w:fill="96894A" w:themeFill="accent1" w:themeFillShade="BF"/>
      </w:tcPr>
    </w:tblStylePr>
  </w:style>
  <w:style w:type="table" w:styleId="DunkleListe-Akzent2">
    <w:name w:val="Dark List Accent 2"/>
    <w:basedOn w:val="NormaleTabelle"/>
    <w:uiPriority w:val="70"/>
    <w:semiHidden/>
    <w:locked/>
    <w:rsid w:val="003D757A"/>
    <w:rPr>
      <w:color w:val="FFFFFF" w:themeColor="background1"/>
    </w:rPr>
    <w:tblPr>
      <w:tblStyleRowBandSize w:val="1"/>
      <w:tblStyleColBandSize w:val="1"/>
    </w:tblPr>
    <w:tcPr>
      <w:shd w:val="clear" w:color="auto" w:fill="5F7A8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2E60" w:themeFill="text1"/>
      </w:tcPr>
    </w:tblStylePr>
    <w:tblStylePr w:type="lastRow">
      <w:tblPr/>
      <w:tcPr>
        <w:tcBorders>
          <w:top w:val="single" w:sz="18" w:space="0" w:color="FFFFFF" w:themeColor="background1"/>
          <w:left w:val="nil"/>
          <w:bottom w:val="nil"/>
          <w:right w:val="nil"/>
          <w:insideH w:val="nil"/>
          <w:insideV w:val="nil"/>
        </w:tcBorders>
        <w:shd w:val="clear" w:color="auto" w:fill="2F3C4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2" w:themeFillShade="BF"/>
      </w:tcPr>
    </w:tblStylePr>
    <w:tblStylePr w:type="band1Vert">
      <w:tblPr/>
      <w:tcPr>
        <w:tcBorders>
          <w:top w:val="nil"/>
          <w:left w:val="nil"/>
          <w:bottom w:val="nil"/>
          <w:right w:val="nil"/>
          <w:insideH w:val="nil"/>
          <w:insideV w:val="nil"/>
        </w:tcBorders>
        <w:shd w:val="clear" w:color="auto" w:fill="475B6A" w:themeFill="accent2" w:themeFillShade="BF"/>
      </w:tcPr>
    </w:tblStylePr>
    <w:tblStylePr w:type="band1Horz">
      <w:tblPr/>
      <w:tcPr>
        <w:tcBorders>
          <w:top w:val="nil"/>
          <w:left w:val="nil"/>
          <w:bottom w:val="nil"/>
          <w:right w:val="nil"/>
          <w:insideH w:val="nil"/>
          <w:insideV w:val="nil"/>
        </w:tcBorders>
        <w:shd w:val="clear" w:color="auto" w:fill="475B6A" w:themeFill="accent2" w:themeFillShade="BF"/>
      </w:tcPr>
    </w:tblStylePr>
  </w:style>
  <w:style w:type="table" w:styleId="DunkleListe-Akzent3">
    <w:name w:val="Dark List Accent 3"/>
    <w:basedOn w:val="NormaleTabelle"/>
    <w:uiPriority w:val="70"/>
    <w:semiHidden/>
    <w:locked/>
    <w:rsid w:val="003D757A"/>
    <w:rPr>
      <w:color w:val="FFFFFF" w:themeColor="background1"/>
    </w:rPr>
    <w:tblPr>
      <w:tblStyleRowBandSize w:val="1"/>
      <w:tblStyleColBandSize w:val="1"/>
    </w:tblPr>
    <w:tcPr>
      <w:shd w:val="clear" w:color="auto" w:fill="6340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2E60" w:themeFill="text1"/>
      </w:tcPr>
    </w:tblStylePr>
    <w:tblStylePr w:type="lastRow">
      <w:tblPr/>
      <w:tcPr>
        <w:tcBorders>
          <w:top w:val="single" w:sz="18" w:space="0" w:color="FFFFFF" w:themeColor="background1"/>
          <w:left w:val="nil"/>
          <w:bottom w:val="nil"/>
          <w:right w:val="nil"/>
          <w:insideH w:val="nil"/>
          <w:insideV w:val="nil"/>
        </w:tcBorders>
        <w:shd w:val="clear" w:color="auto" w:fill="311F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2F2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2F20" w:themeFill="accent3" w:themeFillShade="BF"/>
      </w:tcPr>
    </w:tblStylePr>
    <w:tblStylePr w:type="band1Vert">
      <w:tblPr/>
      <w:tcPr>
        <w:tcBorders>
          <w:top w:val="nil"/>
          <w:left w:val="nil"/>
          <w:bottom w:val="nil"/>
          <w:right w:val="nil"/>
          <w:insideH w:val="nil"/>
          <w:insideV w:val="nil"/>
        </w:tcBorders>
        <w:shd w:val="clear" w:color="auto" w:fill="4A2F20" w:themeFill="accent3" w:themeFillShade="BF"/>
      </w:tcPr>
    </w:tblStylePr>
    <w:tblStylePr w:type="band1Horz">
      <w:tblPr/>
      <w:tcPr>
        <w:tcBorders>
          <w:top w:val="nil"/>
          <w:left w:val="nil"/>
          <w:bottom w:val="nil"/>
          <w:right w:val="nil"/>
          <w:insideH w:val="nil"/>
          <w:insideV w:val="nil"/>
        </w:tcBorders>
        <w:shd w:val="clear" w:color="auto" w:fill="4A2F20" w:themeFill="accent3" w:themeFillShade="BF"/>
      </w:tcPr>
    </w:tblStylePr>
  </w:style>
  <w:style w:type="table" w:styleId="DunkleListe-Akzent4">
    <w:name w:val="Dark List Accent 4"/>
    <w:basedOn w:val="NormaleTabelle"/>
    <w:uiPriority w:val="70"/>
    <w:semiHidden/>
    <w:locked/>
    <w:rsid w:val="003D757A"/>
    <w:rPr>
      <w:color w:val="FFFFFF" w:themeColor="background1"/>
    </w:rPr>
    <w:tblPr>
      <w:tblStyleRowBandSize w:val="1"/>
      <w:tblStyleColBandSize w:val="1"/>
    </w:tblPr>
    <w:tcPr>
      <w:shd w:val="clear" w:color="auto" w:fill="A8A9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2E60" w:themeFill="text1"/>
      </w:tcPr>
    </w:tblStylePr>
    <w:tblStylePr w:type="lastRow">
      <w:tblPr/>
      <w:tcPr>
        <w:tcBorders>
          <w:top w:val="single" w:sz="18" w:space="0" w:color="FFFFFF" w:themeColor="background1"/>
          <w:left w:val="nil"/>
          <w:bottom w:val="nil"/>
          <w:right w:val="nil"/>
          <w:insideH w:val="nil"/>
          <w:insideV w:val="nil"/>
        </w:tcBorders>
        <w:shd w:val="clear" w:color="auto" w:fill="5556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082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08270" w:themeFill="accent4" w:themeFillShade="BF"/>
      </w:tcPr>
    </w:tblStylePr>
    <w:tblStylePr w:type="band1Vert">
      <w:tblPr/>
      <w:tcPr>
        <w:tcBorders>
          <w:top w:val="nil"/>
          <w:left w:val="nil"/>
          <w:bottom w:val="nil"/>
          <w:right w:val="nil"/>
          <w:insideH w:val="nil"/>
          <w:insideV w:val="nil"/>
        </w:tcBorders>
        <w:shd w:val="clear" w:color="auto" w:fill="808270" w:themeFill="accent4" w:themeFillShade="BF"/>
      </w:tcPr>
    </w:tblStylePr>
    <w:tblStylePr w:type="band1Horz">
      <w:tblPr/>
      <w:tcPr>
        <w:tcBorders>
          <w:top w:val="nil"/>
          <w:left w:val="nil"/>
          <w:bottom w:val="nil"/>
          <w:right w:val="nil"/>
          <w:insideH w:val="nil"/>
          <w:insideV w:val="nil"/>
        </w:tcBorders>
        <w:shd w:val="clear" w:color="auto" w:fill="808270" w:themeFill="accent4" w:themeFillShade="BF"/>
      </w:tcPr>
    </w:tblStylePr>
  </w:style>
  <w:style w:type="table" w:styleId="DunkleListe-Akzent5">
    <w:name w:val="Dark List Accent 5"/>
    <w:basedOn w:val="NormaleTabelle"/>
    <w:uiPriority w:val="70"/>
    <w:semiHidden/>
    <w:locked/>
    <w:rsid w:val="003D757A"/>
    <w:rPr>
      <w:color w:val="FFFFFF" w:themeColor="background1"/>
    </w:rPr>
    <w:tblPr>
      <w:tblStyleRowBandSize w:val="1"/>
      <w:tblStyleColBandSize w:val="1"/>
    </w:tblPr>
    <w:tcPr>
      <w:shd w:val="clear" w:color="auto" w:fill="39495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2E60" w:themeFill="text1"/>
      </w:tcPr>
    </w:tblStylePr>
    <w:tblStylePr w:type="lastRow">
      <w:tblPr/>
      <w:tcPr>
        <w:tcBorders>
          <w:top w:val="single" w:sz="18" w:space="0" w:color="FFFFFF" w:themeColor="background1"/>
          <w:left w:val="nil"/>
          <w:bottom w:val="nil"/>
          <w:right w:val="nil"/>
          <w:insideH w:val="nil"/>
          <w:insideV w:val="nil"/>
        </w:tcBorders>
        <w:shd w:val="clear" w:color="auto" w:fill="1C242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A363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A363F" w:themeFill="accent5" w:themeFillShade="BF"/>
      </w:tcPr>
    </w:tblStylePr>
    <w:tblStylePr w:type="band1Vert">
      <w:tblPr/>
      <w:tcPr>
        <w:tcBorders>
          <w:top w:val="nil"/>
          <w:left w:val="nil"/>
          <w:bottom w:val="nil"/>
          <w:right w:val="nil"/>
          <w:insideH w:val="nil"/>
          <w:insideV w:val="nil"/>
        </w:tcBorders>
        <w:shd w:val="clear" w:color="auto" w:fill="2A363F" w:themeFill="accent5" w:themeFillShade="BF"/>
      </w:tcPr>
    </w:tblStylePr>
    <w:tblStylePr w:type="band1Horz">
      <w:tblPr/>
      <w:tcPr>
        <w:tcBorders>
          <w:top w:val="nil"/>
          <w:left w:val="nil"/>
          <w:bottom w:val="nil"/>
          <w:right w:val="nil"/>
          <w:insideH w:val="nil"/>
          <w:insideV w:val="nil"/>
        </w:tcBorders>
        <w:shd w:val="clear" w:color="auto" w:fill="2A363F" w:themeFill="accent5" w:themeFillShade="BF"/>
      </w:tcPr>
    </w:tblStylePr>
  </w:style>
  <w:style w:type="table" w:styleId="DunkleListe-Akzent6">
    <w:name w:val="Dark List Accent 6"/>
    <w:basedOn w:val="NormaleTabelle"/>
    <w:uiPriority w:val="70"/>
    <w:semiHidden/>
    <w:locked/>
    <w:rsid w:val="003D757A"/>
    <w:rPr>
      <w:color w:val="FFFFFF" w:themeColor="background1"/>
    </w:rPr>
    <w:tblPr>
      <w:tblStyleRowBandSize w:val="1"/>
      <w:tblStyleColBandSize w:val="1"/>
    </w:tblPr>
    <w:tcPr>
      <w:shd w:val="clear" w:color="auto" w:fill="996E4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2E60" w:themeFill="text1"/>
      </w:tcPr>
    </w:tblStylePr>
    <w:tblStylePr w:type="lastRow">
      <w:tblPr/>
      <w:tcPr>
        <w:tcBorders>
          <w:top w:val="single" w:sz="18" w:space="0" w:color="FFFFFF" w:themeColor="background1"/>
          <w:left w:val="nil"/>
          <w:bottom w:val="nil"/>
          <w:right w:val="nil"/>
          <w:insideH w:val="nil"/>
          <w:insideV w:val="nil"/>
        </w:tcBorders>
        <w:shd w:val="clear" w:color="auto" w:fill="4C362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2523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2523B" w:themeFill="accent6" w:themeFillShade="BF"/>
      </w:tcPr>
    </w:tblStylePr>
    <w:tblStylePr w:type="band1Vert">
      <w:tblPr/>
      <w:tcPr>
        <w:tcBorders>
          <w:top w:val="nil"/>
          <w:left w:val="nil"/>
          <w:bottom w:val="nil"/>
          <w:right w:val="nil"/>
          <w:insideH w:val="nil"/>
          <w:insideV w:val="nil"/>
        </w:tcBorders>
        <w:shd w:val="clear" w:color="auto" w:fill="72523B" w:themeFill="accent6" w:themeFillShade="BF"/>
      </w:tcPr>
    </w:tblStylePr>
    <w:tblStylePr w:type="band1Horz">
      <w:tblPr/>
      <w:tcPr>
        <w:tcBorders>
          <w:top w:val="nil"/>
          <w:left w:val="nil"/>
          <w:bottom w:val="nil"/>
          <w:right w:val="nil"/>
          <w:insideH w:val="nil"/>
          <w:insideV w:val="nil"/>
        </w:tcBorders>
        <w:shd w:val="clear" w:color="auto" w:fill="72523B" w:themeFill="accent6" w:themeFillShade="BF"/>
      </w:tcPr>
    </w:tblStylePr>
  </w:style>
  <w:style w:type="paragraph" w:styleId="E-Mail-Signatur">
    <w:name w:val="E-mail Signature"/>
    <w:basedOn w:val="Standard"/>
    <w:link w:val="E-Mail-SignaturZchn"/>
    <w:semiHidden/>
    <w:locked/>
    <w:rsid w:val="003D757A"/>
    <w:pPr>
      <w:spacing w:before="0" w:line="240" w:lineRule="auto"/>
    </w:pPr>
  </w:style>
  <w:style w:type="character" w:customStyle="1" w:styleId="E-Mail-SignaturZchn">
    <w:name w:val="E-Mail-Signatur Zchn"/>
    <w:basedOn w:val="Absatz-Standardschriftart"/>
    <w:link w:val="E-Mail-Signatur"/>
    <w:semiHidden/>
    <w:rsid w:val="003D757A"/>
    <w:rPr>
      <w:rFonts w:ascii="Calibri" w:hAnsi="Calibri" w:cs="Calibri"/>
      <w:kern w:val="12"/>
      <w:sz w:val="24"/>
      <w:szCs w:val="24"/>
      <w:lang w:val="de-CH"/>
    </w:rPr>
  </w:style>
  <w:style w:type="table" w:styleId="FarbigeListe">
    <w:name w:val="Colorful List"/>
    <w:basedOn w:val="NormaleTabelle"/>
    <w:uiPriority w:val="72"/>
    <w:semiHidden/>
    <w:locked/>
    <w:rsid w:val="003D757A"/>
    <w:rPr>
      <w:color w:val="002E60" w:themeColor="text1"/>
    </w:rPr>
    <w:tblPr>
      <w:tblStyleRowBandSize w:val="1"/>
      <w:tblStyleColBandSize w:val="1"/>
    </w:tblPr>
    <w:tcPr>
      <w:shd w:val="clear" w:color="auto" w:fill="D6E9FF" w:themeFill="text1" w:themeFillTint="19"/>
    </w:tcPr>
    <w:tblStylePr w:type="firstRow">
      <w:rPr>
        <w:b/>
        <w:bCs/>
        <w:color w:val="FFFFFF" w:themeColor="background1"/>
      </w:rPr>
      <w:tblPr/>
      <w:tcPr>
        <w:tcBorders>
          <w:bottom w:val="single" w:sz="12" w:space="0" w:color="FFFFFF" w:themeColor="background1"/>
        </w:tcBorders>
        <w:shd w:val="clear" w:color="auto" w:fill="4C6171" w:themeFill="accent2" w:themeFillShade="CC"/>
      </w:tcPr>
    </w:tblStylePr>
    <w:tblStylePr w:type="lastRow">
      <w:rPr>
        <w:b/>
        <w:bCs/>
        <w:color w:val="4C6171" w:themeColor="accent2" w:themeShade="CC"/>
      </w:rPr>
      <w:tblPr/>
      <w:tcPr>
        <w:tcBorders>
          <w:top w:val="single" w:sz="12" w:space="0" w:color="002E6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C9FF" w:themeFill="text1" w:themeFillTint="3F"/>
      </w:tcPr>
    </w:tblStylePr>
    <w:tblStylePr w:type="band1Horz">
      <w:tblPr/>
      <w:tcPr>
        <w:shd w:val="clear" w:color="auto" w:fill="ACD3FF" w:themeFill="text1" w:themeFillTint="33"/>
      </w:tcPr>
    </w:tblStylePr>
  </w:style>
  <w:style w:type="table" w:styleId="FarbigeListe-Akzent1">
    <w:name w:val="Colorful List Accent 1"/>
    <w:basedOn w:val="NormaleTabelle"/>
    <w:uiPriority w:val="72"/>
    <w:semiHidden/>
    <w:locked/>
    <w:rsid w:val="003D757A"/>
    <w:rPr>
      <w:color w:val="002E60" w:themeColor="text1"/>
    </w:rPr>
    <w:tblPr>
      <w:tblStyleRowBandSize w:val="1"/>
      <w:tblStyleColBandSize w:val="1"/>
    </w:tblPr>
    <w:tcPr>
      <w:shd w:val="clear" w:color="auto" w:fill="F8F7F1" w:themeFill="accent1" w:themeFillTint="19"/>
    </w:tcPr>
    <w:tblStylePr w:type="firstRow">
      <w:rPr>
        <w:b/>
        <w:bCs/>
        <w:color w:val="FFFFFF" w:themeColor="background1"/>
      </w:rPr>
      <w:tblPr/>
      <w:tcPr>
        <w:tcBorders>
          <w:bottom w:val="single" w:sz="12" w:space="0" w:color="FFFFFF" w:themeColor="background1"/>
        </w:tcBorders>
        <w:shd w:val="clear" w:color="auto" w:fill="4C6171" w:themeFill="accent2" w:themeFillShade="CC"/>
      </w:tcPr>
    </w:tblStylePr>
    <w:tblStylePr w:type="lastRow">
      <w:rPr>
        <w:b/>
        <w:bCs/>
        <w:color w:val="4C6171" w:themeColor="accent2" w:themeShade="CC"/>
      </w:rPr>
      <w:tblPr/>
      <w:tcPr>
        <w:tcBorders>
          <w:top w:val="single" w:sz="12" w:space="0" w:color="002E6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DC" w:themeFill="accent1" w:themeFillTint="3F"/>
      </w:tcPr>
    </w:tblStylePr>
    <w:tblStylePr w:type="band1Horz">
      <w:tblPr/>
      <w:tcPr>
        <w:shd w:val="clear" w:color="auto" w:fill="F1EEE2" w:themeFill="accent1" w:themeFillTint="33"/>
      </w:tcPr>
    </w:tblStylePr>
  </w:style>
  <w:style w:type="table" w:styleId="FarbigeListe-Akzent2">
    <w:name w:val="Colorful List Accent 2"/>
    <w:basedOn w:val="NormaleTabelle"/>
    <w:uiPriority w:val="72"/>
    <w:semiHidden/>
    <w:locked/>
    <w:rsid w:val="003D757A"/>
    <w:rPr>
      <w:color w:val="002E60" w:themeColor="text1"/>
    </w:rPr>
    <w:tblPr>
      <w:tblStyleRowBandSize w:val="1"/>
      <w:tblStyleColBandSize w:val="1"/>
    </w:tblPr>
    <w:tcPr>
      <w:shd w:val="clear" w:color="auto" w:fill="EEF1F4" w:themeFill="accent2" w:themeFillTint="19"/>
    </w:tcPr>
    <w:tblStylePr w:type="firstRow">
      <w:rPr>
        <w:b/>
        <w:bCs/>
        <w:color w:val="FFFFFF" w:themeColor="background1"/>
      </w:rPr>
      <w:tblPr/>
      <w:tcPr>
        <w:tcBorders>
          <w:bottom w:val="single" w:sz="12" w:space="0" w:color="FFFFFF" w:themeColor="background1"/>
        </w:tcBorders>
        <w:shd w:val="clear" w:color="auto" w:fill="4C6171" w:themeFill="accent2" w:themeFillShade="CC"/>
      </w:tcPr>
    </w:tblStylePr>
    <w:tblStylePr w:type="lastRow">
      <w:rPr>
        <w:b/>
        <w:bCs/>
        <w:color w:val="4C6171" w:themeColor="accent2" w:themeShade="CC"/>
      </w:rPr>
      <w:tblPr/>
      <w:tcPr>
        <w:tcBorders>
          <w:top w:val="single" w:sz="12" w:space="0" w:color="002E6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2" w:themeFillTint="3F"/>
      </w:tcPr>
    </w:tblStylePr>
    <w:tblStylePr w:type="band1Horz">
      <w:tblPr/>
      <w:tcPr>
        <w:shd w:val="clear" w:color="auto" w:fill="DEE4E9" w:themeFill="accent2" w:themeFillTint="33"/>
      </w:tcPr>
    </w:tblStylePr>
  </w:style>
  <w:style w:type="table" w:styleId="FarbigeListe-Akzent3">
    <w:name w:val="Colorful List Accent 3"/>
    <w:basedOn w:val="NormaleTabelle"/>
    <w:uiPriority w:val="72"/>
    <w:semiHidden/>
    <w:locked/>
    <w:rsid w:val="003D757A"/>
    <w:rPr>
      <w:color w:val="002E60" w:themeColor="text1"/>
    </w:rPr>
    <w:tblPr>
      <w:tblStyleRowBandSize w:val="1"/>
      <w:tblStyleColBandSize w:val="1"/>
    </w:tblPr>
    <w:tcPr>
      <w:shd w:val="clear" w:color="auto" w:fill="F4EBE5" w:themeFill="accent3" w:themeFillTint="19"/>
    </w:tcPr>
    <w:tblStylePr w:type="firstRow">
      <w:rPr>
        <w:b/>
        <w:bCs/>
        <w:color w:val="FFFFFF" w:themeColor="background1"/>
      </w:rPr>
      <w:tblPr/>
      <w:tcPr>
        <w:tcBorders>
          <w:bottom w:val="single" w:sz="12" w:space="0" w:color="FFFFFF" w:themeColor="background1"/>
        </w:tcBorders>
        <w:shd w:val="clear" w:color="auto" w:fill="898B78" w:themeFill="accent4" w:themeFillShade="CC"/>
      </w:tcPr>
    </w:tblStylePr>
    <w:tblStylePr w:type="lastRow">
      <w:rPr>
        <w:b/>
        <w:bCs/>
        <w:color w:val="898B78" w:themeColor="accent4" w:themeShade="CC"/>
      </w:rPr>
      <w:tblPr/>
      <w:tcPr>
        <w:tcBorders>
          <w:top w:val="single" w:sz="12" w:space="0" w:color="002E6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CBF" w:themeFill="accent3" w:themeFillTint="3F"/>
      </w:tcPr>
    </w:tblStylePr>
    <w:tblStylePr w:type="band1Horz">
      <w:tblPr/>
      <w:tcPr>
        <w:shd w:val="clear" w:color="auto" w:fill="E8D6CB" w:themeFill="accent3" w:themeFillTint="33"/>
      </w:tcPr>
    </w:tblStylePr>
  </w:style>
  <w:style w:type="table" w:styleId="FarbigeListe-Akzent4">
    <w:name w:val="Colorful List Accent 4"/>
    <w:basedOn w:val="NormaleTabelle"/>
    <w:uiPriority w:val="72"/>
    <w:semiHidden/>
    <w:locked/>
    <w:rsid w:val="003D757A"/>
    <w:rPr>
      <w:color w:val="002E60" w:themeColor="text1"/>
    </w:rPr>
    <w:tblPr>
      <w:tblStyleRowBandSize w:val="1"/>
      <w:tblStyleColBandSize w:val="1"/>
    </w:tblPr>
    <w:tcPr>
      <w:shd w:val="clear" w:color="auto" w:fill="F6F6F5" w:themeFill="accent4" w:themeFillTint="19"/>
    </w:tcPr>
    <w:tblStylePr w:type="firstRow">
      <w:rPr>
        <w:b/>
        <w:bCs/>
        <w:color w:val="FFFFFF" w:themeColor="background1"/>
      </w:rPr>
      <w:tblPr/>
      <w:tcPr>
        <w:tcBorders>
          <w:bottom w:val="single" w:sz="12" w:space="0" w:color="FFFFFF" w:themeColor="background1"/>
        </w:tcBorders>
        <w:shd w:val="clear" w:color="auto" w:fill="4F3222" w:themeFill="accent3" w:themeFillShade="CC"/>
      </w:tcPr>
    </w:tblStylePr>
    <w:tblStylePr w:type="lastRow">
      <w:rPr>
        <w:b/>
        <w:bCs/>
        <w:color w:val="4F3222" w:themeColor="accent3" w:themeShade="CC"/>
      </w:rPr>
      <w:tblPr/>
      <w:tcPr>
        <w:tcBorders>
          <w:top w:val="single" w:sz="12" w:space="0" w:color="002E6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6" w:themeFill="accent4" w:themeFillTint="3F"/>
      </w:tcPr>
    </w:tblStylePr>
    <w:tblStylePr w:type="band1Horz">
      <w:tblPr/>
      <w:tcPr>
        <w:shd w:val="clear" w:color="auto" w:fill="EDEDEA" w:themeFill="accent4" w:themeFillTint="33"/>
      </w:tcPr>
    </w:tblStylePr>
  </w:style>
  <w:style w:type="table" w:styleId="FarbigeListe-Akzent5">
    <w:name w:val="Colorful List Accent 5"/>
    <w:basedOn w:val="NormaleTabelle"/>
    <w:uiPriority w:val="72"/>
    <w:semiHidden/>
    <w:locked/>
    <w:rsid w:val="003D757A"/>
    <w:rPr>
      <w:color w:val="002E60" w:themeColor="text1"/>
    </w:rPr>
    <w:tblPr>
      <w:tblStyleRowBandSize w:val="1"/>
      <w:tblStyleColBandSize w:val="1"/>
    </w:tblPr>
    <w:tcPr>
      <w:shd w:val="clear" w:color="auto" w:fill="E9EDF0" w:themeFill="accent5" w:themeFillTint="19"/>
    </w:tcPr>
    <w:tblStylePr w:type="firstRow">
      <w:rPr>
        <w:b/>
        <w:bCs/>
        <w:color w:val="FFFFFF" w:themeColor="background1"/>
      </w:rPr>
      <w:tblPr/>
      <w:tcPr>
        <w:tcBorders>
          <w:bottom w:val="single" w:sz="12" w:space="0" w:color="FFFFFF" w:themeColor="background1"/>
        </w:tcBorders>
        <w:shd w:val="clear" w:color="auto" w:fill="7A573F" w:themeFill="accent6" w:themeFillShade="CC"/>
      </w:tcPr>
    </w:tblStylePr>
    <w:tblStylePr w:type="lastRow">
      <w:rPr>
        <w:b/>
        <w:bCs/>
        <w:color w:val="7A573F" w:themeColor="accent6" w:themeShade="CC"/>
      </w:rPr>
      <w:tblPr/>
      <w:tcPr>
        <w:tcBorders>
          <w:top w:val="single" w:sz="12" w:space="0" w:color="002E6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2DA" w:themeFill="accent5" w:themeFillTint="3F"/>
      </w:tcPr>
    </w:tblStylePr>
    <w:tblStylePr w:type="band1Horz">
      <w:tblPr/>
      <w:tcPr>
        <w:shd w:val="clear" w:color="auto" w:fill="D2DBE1" w:themeFill="accent5" w:themeFillTint="33"/>
      </w:tcPr>
    </w:tblStylePr>
  </w:style>
  <w:style w:type="table" w:styleId="FarbigeListe-Akzent6">
    <w:name w:val="Colorful List Accent 6"/>
    <w:basedOn w:val="NormaleTabelle"/>
    <w:uiPriority w:val="72"/>
    <w:semiHidden/>
    <w:locked/>
    <w:rsid w:val="003D757A"/>
    <w:rPr>
      <w:color w:val="002E60" w:themeColor="text1"/>
    </w:rPr>
    <w:tblPr>
      <w:tblStyleRowBandSize w:val="1"/>
      <w:tblStyleColBandSize w:val="1"/>
    </w:tblPr>
    <w:tcPr>
      <w:shd w:val="clear" w:color="auto" w:fill="F5F0EC" w:themeFill="accent6" w:themeFillTint="19"/>
    </w:tcPr>
    <w:tblStylePr w:type="firstRow">
      <w:rPr>
        <w:b/>
        <w:bCs/>
        <w:color w:val="FFFFFF" w:themeColor="background1"/>
      </w:rPr>
      <w:tblPr/>
      <w:tcPr>
        <w:tcBorders>
          <w:bottom w:val="single" w:sz="12" w:space="0" w:color="FFFFFF" w:themeColor="background1"/>
        </w:tcBorders>
        <w:shd w:val="clear" w:color="auto" w:fill="2D3A43" w:themeFill="accent5" w:themeFillShade="CC"/>
      </w:tcPr>
    </w:tblStylePr>
    <w:tblStylePr w:type="lastRow">
      <w:rPr>
        <w:b/>
        <w:bCs/>
        <w:color w:val="2D3A43" w:themeColor="accent5" w:themeShade="CC"/>
      </w:rPr>
      <w:tblPr/>
      <w:tcPr>
        <w:tcBorders>
          <w:top w:val="single" w:sz="12" w:space="0" w:color="002E6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AD1" w:themeFill="accent6" w:themeFillTint="3F"/>
      </w:tcPr>
    </w:tblStylePr>
    <w:tblStylePr w:type="band1Horz">
      <w:tblPr/>
      <w:tcPr>
        <w:shd w:val="clear" w:color="auto" w:fill="ECE1DA" w:themeFill="accent6" w:themeFillTint="33"/>
      </w:tcPr>
    </w:tblStylePr>
  </w:style>
  <w:style w:type="table" w:styleId="FarbigeSchattierung">
    <w:name w:val="Colorful Shading"/>
    <w:basedOn w:val="NormaleTabelle"/>
    <w:uiPriority w:val="71"/>
    <w:semiHidden/>
    <w:locked/>
    <w:rsid w:val="003D757A"/>
    <w:rPr>
      <w:color w:val="002E60" w:themeColor="text1"/>
    </w:rPr>
    <w:tblPr>
      <w:tblStyleRowBandSize w:val="1"/>
      <w:tblStyleColBandSize w:val="1"/>
      <w:tblBorders>
        <w:top w:val="single" w:sz="24" w:space="0" w:color="5F7A8E" w:themeColor="accent2"/>
        <w:left w:val="single" w:sz="4" w:space="0" w:color="002E60" w:themeColor="text1"/>
        <w:bottom w:val="single" w:sz="4" w:space="0" w:color="002E60" w:themeColor="text1"/>
        <w:right w:val="single" w:sz="4" w:space="0" w:color="002E60" w:themeColor="text1"/>
        <w:insideH w:val="single" w:sz="4" w:space="0" w:color="FFFFFF" w:themeColor="background1"/>
        <w:insideV w:val="single" w:sz="4" w:space="0" w:color="FFFFFF" w:themeColor="background1"/>
      </w:tblBorders>
    </w:tblPr>
    <w:tcPr>
      <w:shd w:val="clear" w:color="auto" w:fill="D6E9FF" w:themeFill="text1" w:themeFillTint="19"/>
    </w:tcPr>
    <w:tblStylePr w:type="firstRow">
      <w:rPr>
        <w:b/>
        <w:bCs/>
      </w:rPr>
      <w:tblPr/>
      <w:tcPr>
        <w:tcBorders>
          <w:top w:val="nil"/>
          <w:left w:val="nil"/>
          <w:bottom w:val="single" w:sz="24" w:space="0" w:color="5F7A8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B39" w:themeFill="text1" w:themeFillShade="99"/>
      </w:tcPr>
    </w:tblStylePr>
    <w:tblStylePr w:type="firstCol">
      <w:rPr>
        <w:color w:val="FFFFFF" w:themeColor="background1"/>
      </w:rPr>
      <w:tblPr/>
      <w:tcPr>
        <w:tcBorders>
          <w:top w:val="nil"/>
          <w:left w:val="nil"/>
          <w:bottom w:val="nil"/>
          <w:right w:val="nil"/>
          <w:insideH w:val="single" w:sz="4" w:space="0" w:color="001B39" w:themeColor="text1" w:themeShade="99"/>
          <w:insideV w:val="nil"/>
        </w:tcBorders>
        <w:shd w:val="clear" w:color="auto" w:fill="001B3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2247" w:themeFill="text1" w:themeFillShade="BF"/>
      </w:tcPr>
    </w:tblStylePr>
    <w:tblStylePr w:type="band1Vert">
      <w:tblPr/>
      <w:tcPr>
        <w:shd w:val="clear" w:color="auto" w:fill="59A8FF" w:themeFill="text1" w:themeFillTint="66"/>
      </w:tcPr>
    </w:tblStylePr>
    <w:tblStylePr w:type="band1Horz">
      <w:tblPr/>
      <w:tcPr>
        <w:shd w:val="clear" w:color="auto" w:fill="3093FF" w:themeFill="text1" w:themeFillTint="7F"/>
      </w:tcPr>
    </w:tblStylePr>
    <w:tblStylePr w:type="neCell">
      <w:rPr>
        <w:color w:val="002E60" w:themeColor="text1"/>
      </w:rPr>
    </w:tblStylePr>
    <w:tblStylePr w:type="nwCell">
      <w:rPr>
        <w:color w:val="002E60" w:themeColor="text1"/>
      </w:rPr>
    </w:tblStylePr>
  </w:style>
  <w:style w:type="table" w:styleId="FarbigeSchattierung-Akzent1">
    <w:name w:val="Colorful Shading Accent 1"/>
    <w:basedOn w:val="NormaleTabelle"/>
    <w:uiPriority w:val="71"/>
    <w:semiHidden/>
    <w:locked/>
    <w:rsid w:val="003D757A"/>
    <w:rPr>
      <w:color w:val="002E60" w:themeColor="text1"/>
    </w:rPr>
    <w:tblPr>
      <w:tblStyleRowBandSize w:val="1"/>
      <w:tblStyleColBandSize w:val="1"/>
      <w:tblBorders>
        <w:top w:val="single" w:sz="24" w:space="0" w:color="5F7A8E" w:themeColor="accent2"/>
        <w:left w:val="single" w:sz="4" w:space="0" w:color="BAAE72" w:themeColor="accent1"/>
        <w:bottom w:val="single" w:sz="4" w:space="0" w:color="BAAE72" w:themeColor="accent1"/>
        <w:right w:val="single" w:sz="4" w:space="0" w:color="BAAE72" w:themeColor="accent1"/>
        <w:insideH w:val="single" w:sz="4" w:space="0" w:color="FFFFFF" w:themeColor="background1"/>
        <w:insideV w:val="single" w:sz="4" w:space="0" w:color="FFFFFF" w:themeColor="background1"/>
      </w:tblBorders>
    </w:tblPr>
    <w:tcPr>
      <w:shd w:val="clear" w:color="auto" w:fill="F8F7F1" w:themeFill="accent1" w:themeFillTint="19"/>
    </w:tcPr>
    <w:tblStylePr w:type="firstRow">
      <w:rPr>
        <w:b/>
        <w:bCs/>
      </w:rPr>
      <w:tblPr/>
      <w:tcPr>
        <w:tcBorders>
          <w:top w:val="nil"/>
          <w:left w:val="nil"/>
          <w:bottom w:val="single" w:sz="24" w:space="0" w:color="5F7A8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6E3B" w:themeFill="accent1" w:themeFillShade="99"/>
      </w:tcPr>
    </w:tblStylePr>
    <w:tblStylePr w:type="firstCol">
      <w:rPr>
        <w:color w:val="FFFFFF" w:themeColor="background1"/>
      </w:rPr>
      <w:tblPr/>
      <w:tcPr>
        <w:tcBorders>
          <w:top w:val="nil"/>
          <w:left w:val="nil"/>
          <w:bottom w:val="nil"/>
          <w:right w:val="nil"/>
          <w:insideH w:val="single" w:sz="4" w:space="0" w:color="786E3B" w:themeColor="accent1" w:themeShade="99"/>
          <w:insideV w:val="nil"/>
        </w:tcBorders>
        <w:shd w:val="clear" w:color="auto" w:fill="786E3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6E3B" w:themeFill="accent1" w:themeFillShade="99"/>
      </w:tcPr>
    </w:tblStylePr>
    <w:tblStylePr w:type="band1Vert">
      <w:tblPr/>
      <w:tcPr>
        <w:shd w:val="clear" w:color="auto" w:fill="E3DEC6" w:themeFill="accent1" w:themeFillTint="66"/>
      </w:tcPr>
    </w:tblStylePr>
    <w:tblStylePr w:type="band1Horz">
      <w:tblPr/>
      <w:tcPr>
        <w:shd w:val="clear" w:color="auto" w:fill="DCD6B8" w:themeFill="accent1" w:themeFillTint="7F"/>
      </w:tcPr>
    </w:tblStylePr>
    <w:tblStylePr w:type="neCell">
      <w:rPr>
        <w:color w:val="002E60" w:themeColor="text1"/>
      </w:rPr>
    </w:tblStylePr>
    <w:tblStylePr w:type="nwCell">
      <w:rPr>
        <w:color w:val="002E60" w:themeColor="text1"/>
      </w:rPr>
    </w:tblStylePr>
  </w:style>
  <w:style w:type="table" w:styleId="FarbigeSchattierung-Akzent2">
    <w:name w:val="Colorful Shading Accent 2"/>
    <w:basedOn w:val="NormaleTabelle"/>
    <w:uiPriority w:val="71"/>
    <w:semiHidden/>
    <w:locked/>
    <w:rsid w:val="003D757A"/>
    <w:rPr>
      <w:color w:val="002E60" w:themeColor="text1"/>
    </w:rPr>
    <w:tblPr>
      <w:tblStyleRowBandSize w:val="1"/>
      <w:tblStyleColBandSize w:val="1"/>
      <w:tblBorders>
        <w:top w:val="single" w:sz="24" w:space="0" w:color="5F7A8E" w:themeColor="accent2"/>
        <w:left w:val="single" w:sz="4" w:space="0" w:color="5F7A8E" w:themeColor="accent2"/>
        <w:bottom w:val="single" w:sz="4" w:space="0" w:color="5F7A8E" w:themeColor="accent2"/>
        <w:right w:val="single" w:sz="4" w:space="0" w:color="5F7A8E" w:themeColor="accent2"/>
        <w:insideH w:val="single" w:sz="4" w:space="0" w:color="FFFFFF" w:themeColor="background1"/>
        <w:insideV w:val="single" w:sz="4" w:space="0" w:color="FFFFFF" w:themeColor="background1"/>
      </w:tblBorders>
    </w:tblPr>
    <w:tcPr>
      <w:shd w:val="clear" w:color="auto" w:fill="EEF1F4" w:themeFill="accent2" w:themeFillTint="19"/>
    </w:tcPr>
    <w:tblStylePr w:type="firstRow">
      <w:rPr>
        <w:b/>
        <w:bCs/>
      </w:rPr>
      <w:tblPr/>
      <w:tcPr>
        <w:tcBorders>
          <w:top w:val="nil"/>
          <w:left w:val="nil"/>
          <w:bottom w:val="single" w:sz="24" w:space="0" w:color="5F7A8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2" w:themeFillShade="99"/>
      </w:tcPr>
    </w:tblStylePr>
    <w:tblStylePr w:type="firstCol">
      <w:rPr>
        <w:color w:val="FFFFFF" w:themeColor="background1"/>
      </w:rPr>
      <w:tblPr/>
      <w:tcPr>
        <w:tcBorders>
          <w:top w:val="nil"/>
          <w:left w:val="nil"/>
          <w:bottom w:val="nil"/>
          <w:right w:val="nil"/>
          <w:insideH w:val="single" w:sz="4" w:space="0" w:color="394955" w:themeColor="accent2" w:themeShade="99"/>
          <w:insideV w:val="nil"/>
        </w:tcBorders>
        <w:shd w:val="clear" w:color="auto" w:fill="39495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2" w:themeFillShade="99"/>
      </w:tcPr>
    </w:tblStylePr>
    <w:tblStylePr w:type="band1Vert">
      <w:tblPr/>
      <w:tcPr>
        <w:shd w:val="clear" w:color="auto" w:fill="BDC9D3" w:themeFill="accent2" w:themeFillTint="66"/>
      </w:tcPr>
    </w:tblStylePr>
    <w:tblStylePr w:type="band1Horz">
      <w:tblPr/>
      <w:tcPr>
        <w:shd w:val="clear" w:color="auto" w:fill="ADBCC8" w:themeFill="accent2" w:themeFillTint="7F"/>
      </w:tcPr>
    </w:tblStylePr>
    <w:tblStylePr w:type="neCell">
      <w:rPr>
        <w:color w:val="002E60" w:themeColor="text1"/>
      </w:rPr>
    </w:tblStylePr>
    <w:tblStylePr w:type="nwCell">
      <w:rPr>
        <w:color w:val="002E60" w:themeColor="text1"/>
      </w:rPr>
    </w:tblStylePr>
  </w:style>
  <w:style w:type="table" w:styleId="FarbigeSchattierung-Akzent3">
    <w:name w:val="Colorful Shading Accent 3"/>
    <w:basedOn w:val="NormaleTabelle"/>
    <w:uiPriority w:val="71"/>
    <w:semiHidden/>
    <w:locked/>
    <w:rsid w:val="003D757A"/>
    <w:rPr>
      <w:color w:val="002E60" w:themeColor="text1"/>
    </w:rPr>
    <w:tblPr>
      <w:tblStyleRowBandSize w:val="1"/>
      <w:tblStyleColBandSize w:val="1"/>
      <w:tblBorders>
        <w:top w:val="single" w:sz="24" w:space="0" w:color="A8A99B" w:themeColor="accent4"/>
        <w:left w:val="single" w:sz="4" w:space="0" w:color="63402B" w:themeColor="accent3"/>
        <w:bottom w:val="single" w:sz="4" w:space="0" w:color="63402B" w:themeColor="accent3"/>
        <w:right w:val="single" w:sz="4" w:space="0" w:color="63402B" w:themeColor="accent3"/>
        <w:insideH w:val="single" w:sz="4" w:space="0" w:color="FFFFFF" w:themeColor="background1"/>
        <w:insideV w:val="single" w:sz="4" w:space="0" w:color="FFFFFF" w:themeColor="background1"/>
      </w:tblBorders>
    </w:tblPr>
    <w:tcPr>
      <w:shd w:val="clear" w:color="auto" w:fill="F4EBE5" w:themeFill="accent3" w:themeFillTint="19"/>
    </w:tcPr>
    <w:tblStylePr w:type="firstRow">
      <w:rPr>
        <w:b/>
        <w:bCs/>
      </w:rPr>
      <w:tblPr/>
      <w:tcPr>
        <w:tcBorders>
          <w:top w:val="nil"/>
          <w:left w:val="nil"/>
          <w:bottom w:val="single" w:sz="24" w:space="0" w:color="A8A9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2619" w:themeFill="accent3" w:themeFillShade="99"/>
      </w:tcPr>
    </w:tblStylePr>
    <w:tblStylePr w:type="firstCol">
      <w:rPr>
        <w:color w:val="FFFFFF" w:themeColor="background1"/>
      </w:rPr>
      <w:tblPr/>
      <w:tcPr>
        <w:tcBorders>
          <w:top w:val="nil"/>
          <w:left w:val="nil"/>
          <w:bottom w:val="nil"/>
          <w:right w:val="nil"/>
          <w:insideH w:val="single" w:sz="4" w:space="0" w:color="3B2619" w:themeColor="accent3" w:themeShade="99"/>
          <w:insideV w:val="nil"/>
        </w:tcBorders>
        <w:shd w:val="clear" w:color="auto" w:fill="3B261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2619" w:themeFill="accent3" w:themeFillShade="99"/>
      </w:tcPr>
    </w:tblStylePr>
    <w:tblStylePr w:type="band1Vert">
      <w:tblPr/>
      <w:tcPr>
        <w:shd w:val="clear" w:color="auto" w:fill="D2AD98" w:themeFill="accent3" w:themeFillTint="66"/>
      </w:tcPr>
    </w:tblStylePr>
    <w:tblStylePr w:type="band1Horz">
      <w:tblPr/>
      <w:tcPr>
        <w:shd w:val="clear" w:color="auto" w:fill="C79A7F" w:themeFill="accent3" w:themeFillTint="7F"/>
      </w:tcPr>
    </w:tblStylePr>
  </w:style>
  <w:style w:type="table" w:styleId="FarbigeSchattierung-Akzent4">
    <w:name w:val="Colorful Shading Accent 4"/>
    <w:basedOn w:val="NormaleTabelle"/>
    <w:uiPriority w:val="71"/>
    <w:semiHidden/>
    <w:locked/>
    <w:rsid w:val="003D757A"/>
    <w:rPr>
      <w:color w:val="002E60" w:themeColor="text1"/>
    </w:rPr>
    <w:tblPr>
      <w:tblStyleRowBandSize w:val="1"/>
      <w:tblStyleColBandSize w:val="1"/>
      <w:tblBorders>
        <w:top w:val="single" w:sz="24" w:space="0" w:color="63402B" w:themeColor="accent3"/>
        <w:left w:val="single" w:sz="4" w:space="0" w:color="A8A99B" w:themeColor="accent4"/>
        <w:bottom w:val="single" w:sz="4" w:space="0" w:color="A8A99B" w:themeColor="accent4"/>
        <w:right w:val="single" w:sz="4" w:space="0" w:color="A8A99B" w:themeColor="accent4"/>
        <w:insideH w:val="single" w:sz="4" w:space="0" w:color="FFFFFF" w:themeColor="background1"/>
        <w:insideV w:val="single" w:sz="4" w:space="0" w:color="FFFFFF" w:themeColor="background1"/>
      </w:tblBorders>
    </w:tblPr>
    <w:tcPr>
      <w:shd w:val="clear" w:color="auto" w:fill="F6F6F5" w:themeFill="accent4" w:themeFillTint="19"/>
    </w:tcPr>
    <w:tblStylePr w:type="firstRow">
      <w:rPr>
        <w:b/>
        <w:bCs/>
      </w:rPr>
      <w:tblPr/>
      <w:tcPr>
        <w:tcBorders>
          <w:top w:val="nil"/>
          <w:left w:val="nil"/>
          <w:bottom w:val="single" w:sz="24" w:space="0" w:color="6340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85A" w:themeFill="accent4" w:themeFillShade="99"/>
      </w:tcPr>
    </w:tblStylePr>
    <w:tblStylePr w:type="firstCol">
      <w:rPr>
        <w:color w:val="FFFFFF" w:themeColor="background1"/>
      </w:rPr>
      <w:tblPr/>
      <w:tcPr>
        <w:tcBorders>
          <w:top w:val="nil"/>
          <w:left w:val="nil"/>
          <w:bottom w:val="nil"/>
          <w:right w:val="nil"/>
          <w:insideH w:val="single" w:sz="4" w:space="0" w:color="67685A" w:themeColor="accent4" w:themeShade="99"/>
          <w:insideV w:val="nil"/>
        </w:tcBorders>
        <w:shd w:val="clear" w:color="auto" w:fill="6768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85A" w:themeFill="accent4" w:themeFillShade="99"/>
      </w:tcPr>
    </w:tblStylePr>
    <w:tblStylePr w:type="band1Vert">
      <w:tblPr/>
      <w:tcPr>
        <w:shd w:val="clear" w:color="auto" w:fill="DCDCD6" w:themeFill="accent4" w:themeFillTint="66"/>
      </w:tcPr>
    </w:tblStylePr>
    <w:tblStylePr w:type="band1Horz">
      <w:tblPr/>
      <w:tcPr>
        <w:shd w:val="clear" w:color="auto" w:fill="D3D4CD" w:themeFill="accent4" w:themeFillTint="7F"/>
      </w:tcPr>
    </w:tblStylePr>
    <w:tblStylePr w:type="neCell">
      <w:rPr>
        <w:color w:val="002E60" w:themeColor="text1"/>
      </w:rPr>
    </w:tblStylePr>
    <w:tblStylePr w:type="nwCell">
      <w:rPr>
        <w:color w:val="002E60" w:themeColor="text1"/>
      </w:rPr>
    </w:tblStylePr>
  </w:style>
  <w:style w:type="table" w:styleId="FarbigeSchattierung-Akzent5">
    <w:name w:val="Colorful Shading Accent 5"/>
    <w:basedOn w:val="NormaleTabelle"/>
    <w:uiPriority w:val="71"/>
    <w:semiHidden/>
    <w:locked/>
    <w:rsid w:val="003D757A"/>
    <w:rPr>
      <w:color w:val="002E60" w:themeColor="text1"/>
    </w:rPr>
    <w:tblPr>
      <w:tblStyleRowBandSize w:val="1"/>
      <w:tblStyleColBandSize w:val="1"/>
      <w:tblBorders>
        <w:top w:val="single" w:sz="24" w:space="0" w:color="996E4F" w:themeColor="accent6"/>
        <w:left w:val="single" w:sz="4" w:space="0" w:color="394955" w:themeColor="accent5"/>
        <w:bottom w:val="single" w:sz="4" w:space="0" w:color="394955" w:themeColor="accent5"/>
        <w:right w:val="single" w:sz="4" w:space="0" w:color="394955" w:themeColor="accent5"/>
        <w:insideH w:val="single" w:sz="4" w:space="0" w:color="FFFFFF" w:themeColor="background1"/>
        <w:insideV w:val="single" w:sz="4" w:space="0" w:color="FFFFFF" w:themeColor="background1"/>
      </w:tblBorders>
    </w:tblPr>
    <w:tcPr>
      <w:shd w:val="clear" w:color="auto" w:fill="E9EDF0" w:themeFill="accent5" w:themeFillTint="19"/>
    </w:tcPr>
    <w:tblStylePr w:type="firstRow">
      <w:rPr>
        <w:b/>
        <w:bCs/>
      </w:rPr>
      <w:tblPr/>
      <w:tcPr>
        <w:tcBorders>
          <w:top w:val="nil"/>
          <w:left w:val="nil"/>
          <w:bottom w:val="single" w:sz="24" w:space="0" w:color="996E4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2B32" w:themeFill="accent5" w:themeFillShade="99"/>
      </w:tcPr>
    </w:tblStylePr>
    <w:tblStylePr w:type="firstCol">
      <w:rPr>
        <w:color w:val="FFFFFF" w:themeColor="background1"/>
      </w:rPr>
      <w:tblPr/>
      <w:tcPr>
        <w:tcBorders>
          <w:top w:val="nil"/>
          <w:left w:val="nil"/>
          <w:bottom w:val="nil"/>
          <w:right w:val="nil"/>
          <w:insideH w:val="single" w:sz="4" w:space="0" w:color="222B32" w:themeColor="accent5" w:themeShade="99"/>
          <w:insideV w:val="nil"/>
        </w:tcBorders>
        <w:shd w:val="clear" w:color="auto" w:fill="222B3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22B32" w:themeFill="accent5" w:themeFillShade="99"/>
      </w:tcPr>
    </w:tblStylePr>
    <w:tblStylePr w:type="band1Vert">
      <w:tblPr/>
      <w:tcPr>
        <w:shd w:val="clear" w:color="auto" w:fill="A6B7C3" w:themeFill="accent5" w:themeFillTint="66"/>
      </w:tcPr>
    </w:tblStylePr>
    <w:tblStylePr w:type="band1Horz">
      <w:tblPr/>
      <w:tcPr>
        <w:shd w:val="clear" w:color="auto" w:fill="91A5B5" w:themeFill="accent5" w:themeFillTint="7F"/>
      </w:tcPr>
    </w:tblStylePr>
    <w:tblStylePr w:type="neCell">
      <w:rPr>
        <w:color w:val="002E60" w:themeColor="text1"/>
      </w:rPr>
    </w:tblStylePr>
    <w:tblStylePr w:type="nwCell">
      <w:rPr>
        <w:color w:val="002E60" w:themeColor="text1"/>
      </w:rPr>
    </w:tblStylePr>
  </w:style>
  <w:style w:type="table" w:styleId="FarbigeSchattierung-Akzent6">
    <w:name w:val="Colorful Shading Accent 6"/>
    <w:basedOn w:val="NormaleTabelle"/>
    <w:uiPriority w:val="71"/>
    <w:semiHidden/>
    <w:locked/>
    <w:rsid w:val="003D757A"/>
    <w:rPr>
      <w:color w:val="002E60" w:themeColor="text1"/>
    </w:rPr>
    <w:tblPr>
      <w:tblStyleRowBandSize w:val="1"/>
      <w:tblStyleColBandSize w:val="1"/>
      <w:tblBorders>
        <w:top w:val="single" w:sz="24" w:space="0" w:color="394955" w:themeColor="accent5"/>
        <w:left w:val="single" w:sz="4" w:space="0" w:color="996E4F" w:themeColor="accent6"/>
        <w:bottom w:val="single" w:sz="4" w:space="0" w:color="996E4F" w:themeColor="accent6"/>
        <w:right w:val="single" w:sz="4" w:space="0" w:color="996E4F" w:themeColor="accent6"/>
        <w:insideH w:val="single" w:sz="4" w:space="0" w:color="FFFFFF" w:themeColor="background1"/>
        <w:insideV w:val="single" w:sz="4" w:space="0" w:color="FFFFFF" w:themeColor="background1"/>
      </w:tblBorders>
    </w:tblPr>
    <w:tcPr>
      <w:shd w:val="clear" w:color="auto" w:fill="F5F0EC" w:themeFill="accent6" w:themeFillTint="19"/>
    </w:tcPr>
    <w:tblStylePr w:type="firstRow">
      <w:rPr>
        <w:b/>
        <w:bCs/>
      </w:rPr>
      <w:tblPr/>
      <w:tcPr>
        <w:tcBorders>
          <w:top w:val="nil"/>
          <w:left w:val="nil"/>
          <w:bottom w:val="single" w:sz="24" w:space="0" w:color="39495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412F" w:themeFill="accent6" w:themeFillShade="99"/>
      </w:tcPr>
    </w:tblStylePr>
    <w:tblStylePr w:type="firstCol">
      <w:rPr>
        <w:color w:val="FFFFFF" w:themeColor="background1"/>
      </w:rPr>
      <w:tblPr/>
      <w:tcPr>
        <w:tcBorders>
          <w:top w:val="nil"/>
          <w:left w:val="nil"/>
          <w:bottom w:val="nil"/>
          <w:right w:val="nil"/>
          <w:insideH w:val="single" w:sz="4" w:space="0" w:color="5B412F" w:themeColor="accent6" w:themeShade="99"/>
          <w:insideV w:val="nil"/>
        </w:tcBorders>
        <w:shd w:val="clear" w:color="auto" w:fill="5B412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B412F" w:themeFill="accent6" w:themeFillShade="99"/>
      </w:tcPr>
    </w:tblStylePr>
    <w:tblStylePr w:type="band1Vert">
      <w:tblPr/>
      <w:tcPr>
        <w:shd w:val="clear" w:color="auto" w:fill="D9C4B5" w:themeFill="accent6" w:themeFillTint="66"/>
      </w:tcPr>
    </w:tblStylePr>
    <w:tblStylePr w:type="band1Horz">
      <w:tblPr/>
      <w:tcPr>
        <w:shd w:val="clear" w:color="auto" w:fill="CFB5A3" w:themeFill="accent6" w:themeFillTint="7F"/>
      </w:tcPr>
    </w:tblStylePr>
    <w:tblStylePr w:type="neCell">
      <w:rPr>
        <w:color w:val="002E60" w:themeColor="text1"/>
      </w:rPr>
    </w:tblStylePr>
    <w:tblStylePr w:type="nwCell">
      <w:rPr>
        <w:color w:val="002E60" w:themeColor="text1"/>
      </w:rPr>
    </w:tblStylePr>
  </w:style>
  <w:style w:type="table" w:styleId="FarbigesRaster">
    <w:name w:val="Colorful Grid"/>
    <w:basedOn w:val="NormaleTabelle"/>
    <w:uiPriority w:val="73"/>
    <w:semiHidden/>
    <w:locked/>
    <w:rsid w:val="003D757A"/>
    <w:rPr>
      <w:color w:val="002E60" w:themeColor="text1"/>
    </w:rPr>
    <w:tblPr>
      <w:tblStyleRowBandSize w:val="1"/>
      <w:tblStyleColBandSize w:val="1"/>
      <w:tblBorders>
        <w:insideH w:val="single" w:sz="4" w:space="0" w:color="FFFFFF" w:themeColor="background1"/>
      </w:tblBorders>
    </w:tblPr>
    <w:tcPr>
      <w:shd w:val="clear" w:color="auto" w:fill="ACD3FF" w:themeFill="text1" w:themeFillTint="33"/>
    </w:tcPr>
    <w:tblStylePr w:type="firstRow">
      <w:rPr>
        <w:b/>
        <w:bCs/>
      </w:rPr>
      <w:tblPr/>
      <w:tcPr>
        <w:shd w:val="clear" w:color="auto" w:fill="59A8FF" w:themeFill="text1" w:themeFillTint="66"/>
      </w:tcPr>
    </w:tblStylePr>
    <w:tblStylePr w:type="lastRow">
      <w:rPr>
        <w:b/>
        <w:bCs/>
        <w:color w:val="002E60" w:themeColor="text1"/>
      </w:rPr>
      <w:tblPr/>
      <w:tcPr>
        <w:shd w:val="clear" w:color="auto" w:fill="59A8FF" w:themeFill="text1" w:themeFillTint="66"/>
      </w:tcPr>
    </w:tblStylePr>
    <w:tblStylePr w:type="firstCol">
      <w:rPr>
        <w:color w:val="FFFFFF" w:themeColor="background1"/>
      </w:rPr>
      <w:tblPr/>
      <w:tcPr>
        <w:shd w:val="clear" w:color="auto" w:fill="002247" w:themeFill="text1" w:themeFillShade="BF"/>
      </w:tcPr>
    </w:tblStylePr>
    <w:tblStylePr w:type="lastCol">
      <w:rPr>
        <w:color w:val="FFFFFF" w:themeColor="background1"/>
      </w:rPr>
      <w:tblPr/>
      <w:tcPr>
        <w:shd w:val="clear" w:color="auto" w:fill="002247" w:themeFill="text1" w:themeFillShade="BF"/>
      </w:tcPr>
    </w:tblStylePr>
    <w:tblStylePr w:type="band1Vert">
      <w:tblPr/>
      <w:tcPr>
        <w:shd w:val="clear" w:color="auto" w:fill="3093FF" w:themeFill="text1" w:themeFillTint="7F"/>
      </w:tcPr>
    </w:tblStylePr>
    <w:tblStylePr w:type="band1Horz">
      <w:tblPr/>
      <w:tcPr>
        <w:shd w:val="clear" w:color="auto" w:fill="3093FF" w:themeFill="text1" w:themeFillTint="7F"/>
      </w:tcPr>
    </w:tblStylePr>
  </w:style>
  <w:style w:type="table" w:styleId="FarbigesRaster-Akzent1">
    <w:name w:val="Colorful Grid Accent 1"/>
    <w:basedOn w:val="NormaleTabelle"/>
    <w:uiPriority w:val="73"/>
    <w:semiHidden/>
    <w:locked/>
    <w:rsid w:val="003D757A"/>
    <w:rPr>
      <w:color w:val="002E60" w:themeColor="text1"/>
    </w:rPr>
    <w:tblPr>
      <w:tblStyleRowBandSize w:val="1"/>
      <w:tblStyleColBandSize w:val="1"/>
      <w:tblBorders>
        <w:insideH w:val="single" w:sz="4" w:space="0" w:color="FFFFFF" w:themeColor="background1"/>
      </w:tblBorders>
    </w:tblPr>
    <w:tcPr>
      <w:shd w:val="clear" w:color="auto" w:fill="F1EEE2" w:themeFill="accent1" w:themeFillTint="33"/>
    </w:tcPr>
    <w:tblStylePr w:type="firstRow">
      <w:rPr>
        <w:b/>
        <w:bCs/>
      </w:rPr>
      <w:tblPr/>
      <w:tcPr>
        <w:shd w:val="clear" w:color="auto" w:fill="E3DEC6" w:themeFill="accent1" w:themeFillTint="66"/>
      </w:tcPr>
    </w:tblStylePr>
    <w:tblStylePr w:type="lastRow">
      <w:rPr>
        <w:b/>
        <w:bCs/>
        <w:color w:val="002E60" w:themeColor="text1"/>
      </w:rPr>
      <w:tblPr/>
      <w:tcPr>
        <w:shd w:val="clear" w:color="auto" w:fill="E3DEC6" w:themeFill="accent1" w:themeFillTint="66"/>
      </w:tcPr>
    </w:tblStylePr>
    <w:tblStylePr w:type="firstCol">
      <w:rPr>
        <w:color w:val="FFFFFF" w:themeColor="background1"/>
      </w:rPr>
      <w:tblPr/>
      <w:tcPr>
        <w:shd w:val="clear" w:color="auto" w:fill="96894A" w:themeFill="accent1" w:themeFillShade="BF"/>
      </w:tcPr>
    </w:tblStylePr>
    <w:tblStylePr w:type="lastCol">
      <w:rPr>
        <w:color w:val="FFFFFF" w:themeColor="background1"/>
      </w:rPr>
      <w:tblPr/>
      <w:tcPr>
        <w:shd w:val="clear" w:color="auto" w:fill="96894A" w:themeFill="accent1" w:themeFillShade="BF"/>
      </w:tcPr>
    </w:tblStylePr>
    <w:tblStylePr w:type="band1Vert">
      <w:tblPr/>
      <w:tcPr>
        <w:shd w:val="clear" w:color="auto" w:fill="DCD6B8" w:themeFill="accent1" w:themeFillTint="7F"/>
      </w:tcPr>
    </w:tblStylePr>
    <w:tblStylePr w:type="band1Horz">
      <w:tblPr/>
      <w:tcPr>
        <w:shd w:val="clear" w:color="auto" w:fill="DCD6B8" w:themeFill="accent1" w:themeFillTint="7F"/>
      </w:tcPr>
    </w:tblStylePr>
  </w:style>
  <w:style w:type="table" w:styleId="FarbigesRaster-Akzent2">
    <w:name w:val="Colorful Grid Accent 2"/>
    <w:basedOn w:val="NormaleTabelle"/>
    <w:uiPriority w:val="73"/>
    <w:semiHidden/>
    <w:locked/>
    <w:rsid w:val="003D757A"/>
    <w:rPr>
      <w:color w:val="002E60" w:themeColor="text1"/>
    </w:rPr>
    <w:tblPr>
      <w:tblStyleRowBandSize w:val="1"/>
      <w:tblStyleColBandSize w:val="1"/>
      <w:tblBorders>
        <w:insideH w:val="single" w:sz="4" w:space="0" w:color="FFFFFF" w:themeColor="background1"/>
      </w:tblBorders>
    </w:tblPr>
    <w:tcPr>
      <w:shd w:val="clear" w:color="auto" w:fill="DEE4E9" w:themeFill="accent2" w:themeFillTint="33"/>
    </w:tcPr>
    <w:tblStylePr w:type="firstRow">
      <w:rPr>
        <w:b/>
        <w:bCs/>
      </w:rPr>
      <w:tblPr/>
      <w:tcPr>
        <w:shd w:val="clear" w:color="auto" w:fill="BDC9D3" w:themeFill="accent2" w:themeFillTint="66"/>
      </w:tcPr>
    </w:tblStylePr>
    <w:tblStylePr w:type="lastRow">
      <w:rPr>
        <w:b/>
        <w:bCs/>
        <w:color w:val="002E60" w:themeColor="text1"/>
      </w:rPr>
      <w:tblPr/>
      <w:tcPr>
        <w:shd w:val="clear" w:color="auto" w:fill="BDC9D3" w:themeFill="accent2" w:themeFillTint="66"/>
      </w:tcPr>
    </w:tblStylePr>
    <w:tblStylePr w:type="firstCol">
      <w:rPr>
        <w:color w:val="FFFFFF" w:themeColor="background1"/>
      </w:rPr>
      <w:tblPr/>
      <w:tcPr>
        <w:shd w:val="clear" w:color="auto" w:fill="475B6A" w:themeFill="accent2" w:themeFillShade="BF"/>
      </w:tcPr>
    </w:tblStylePr>
    <w:tblStylePr w:type="lastCol">
      <w:rPr>
        <w:color w:val="FFFFFF" w:themeColor="background1"/>
      </w:rPr>
      <w:tblPr/>
      <w:tcPr>
        <w:shd w:val="clear" w:color="auto" w:fill="475B6A" w:themeFill="accent2" w:themeFillShade="BF"/>
      </w:tcPr>
    </w:tblStylePr>
    <w:tblStylePr w:type="band1Vert">
      <w:tblPr/>
      <w:tcPr>
        <w:shd w:val="clear" w:color="auto" w:fill="ADBCC8" w:themeFill="accent2" w:themeFillTint="7F"/>
      </w:tcPr>
    </w:tblStylePr>
    <w:tblStylePr w:type="band1Horz">
      <w:tblPr/>
      <w:tcPr>
        <w:shd w:val="clear" w:color="auto" w:fill="ADBCC8" w:themeFill="accent2" w:themeFillTint="7F"/>
      </w:tcPr>
    </w:tblStylePr>
  </w:style>
  <w:style w:type="table" w:styleId="FarbigesRaster-Akzent3">
    <w:name w:val="Colorful Grid Accent 3"/>
    <w:basedOn w:val="NormaleTabelle"/>
    <w:uiPriority w:val="73"/>
    <w:semiHidden/>
    <w:locked/>
    <w:rsid w:val="003D757A"/>
    <w:rPr>
      <w:color w:val="002E60" w:themeColor="text1"/>
    </w:rPr>
    <w:tblPr>
      <w:tblStyleRowBandSize w:val="1"/>
      <w:tblStyleColBandSize w:val="1"/>
      <w:tblBorders>
        <w:insideH w:val="single" w:sz="4" w:space="0" w:color="FFFFFF" w:themeColor="background1"/>
      </w:tblBorders>
    </w:tblPr>
    <w:tcPr>
      <w:shd w:val="clear" w:color="auto" w:fill="E8D6CB" w:themeFill="accent3" w:themeFillTint="33"/>
    </w:tcPr>
    <w:tblStylePr w:type="firstRow">
      <w:rPr>
        <w:b/>
        <w:bCs/>
      </w:rPr>
      <w:tblPr/>
      <w:tcPr>
        <w:shd w:val="clear" w:color="auto" w:fill="D2AD98" w:themeFill="accent3" w:themeFillTint="66"/>
      </w:tcPr>
    </w:tblStylePr>
    <w:tblStylePr w:type="lastRow">
      <w:rPr>
        <w:b/>
        <w:bCs/>
        <w:color w:val="002E60" w:themeColor="text1"/>
      </w:rPr>
      <w:tblPr/>
      <w:tcPr>
        <w:shd w:val="clear" w:color="auto" w:fill="D2AD98" w:themeFill="accent3" w:themeFillTint="66"/>
      </w:tcPr>
    </w:tblStylePr>
    <w:tblStylePr w:type="firstCol">
      <w:rPr>
        <w:color w:val="FFFFFF" w:themeColor="background1"/>
      </w:rPr>
      <w:tblPr/>
      <w:tcPr>
        <w:shd w:val="clear" w:color="auto" w:fill="4A2F20" w:themeFill="accent3" w:themeFillShade="BF"/>
      </w:tcPr>
    </w:tblStylePr>
    <w:tblStylePr w:type="lastCol">
      <w:rPr>
        <w:color w:val="FFFFFF" w:themeColor="background1"/>
      </w:rPr>
      <w:tblPr/>
      <w:tcPr>
        <w:shd w:val="clear" w:color="auto" w:fill="4A2F20" w:themeFill="accent3" w:themeFillShade="BF"/>
      </w:tcPr>
    </w:tblStylePr>
    <w:tblStylePr w:type="band1Vert">
      <w:tblPr/>
      <w:tcPr>
        <w:shd w:val="clear" w:color="auto" w:fill="C79A7F" w:themeFill="accent3" w:themeFillTint="7F"/>
      </w:tcPr>
    </w:tblStylePr>
    <w:tblStylePr w:type="band1Horz">
      <w:tblPr/>
      <w:tcPr>
        <w:shd w:val="clear" w:color="auto" w:fill="C79A7F" w:themeFill="accent3" w:themeFillTint="7F"/>
      </w:tcPr>
    </w:tblStylePr>
  </w:style>
  <w:style w:type="table" w:styleId="FarbigesRaster-Akzent4">
    <w:name w:val="Colorful Grid Accent 4"/>
    <w:basedOn w:val="NormaleTabelle"/>
    <w:uiPriority w:val="73"/>
    <w:semiHidden/>
    <w:locked/>
    <w:rsid w:val="003D757A"/>
    <w:rPr>
      <w:color w:val="002E60" w:themeColor="text1"/>
    </w:rPr>
    <w:tblPr>
      <w:tblStyleRowBandSize w:val="1"/>
      <w:tblStyleColBandSize w:val="1"/>
      <w:tblBorders>
        <w:insideH w:val="single" w:sz="4" w:space="0" w:color="FFFFFF" w:themeColor="background1"/>
      </w:tblBorders>
    </w:tblPr>
    <w:tcPr>
      <w:shd w:val="clear" w:color="auto" w:fill="EDEDEA" w:themeFill="accent4" w:themeFillTint="33"/>
    </w:tcPr>
    <w:tblStylePr w:type="firstRow">
      <w:rPr>
        <w:b/>
        <w:bCs/>
      </w:rPr>
      <w:tblPr/>
      <w:tcPr>
        <w:shd w:val="clear" w:color="auto" w:fill="DCDCD6" w:themeFill="accent4" w:themeFillTint="66"/>
      </w:tcPr>
    </w:tblStylePr>
    <w:tblStylePr w:type="lastRow">
      <w:rPr>
        <w:b/>
        <w:bCs/>
        <w:color w:val="002E60" w:themeColor="text1"/>
      </w:rPr>
      <w:tblPr/>
      <w:tcPr>
        <w:shd w:val="clear" w:color="auto" w:fill="DCDCD6" w:themeFill="accent4" w:themeFillTint="66"/>
      </w:tcPr>
    </w:tblStylePr>
    <w:tblStylePr w:type="firstCol">
      <w:rPr>
        <w:color w:val="FFFFFF" w:themeColor="background1"/>
      </w:rPr>
      <w:tblPr/>
      <w:tcPr>
        <w:shd w:val="clear" w:color="auto" w:fill="808270" w:themeFill="accent4" w:themeFillShade="BF"/>
      </w:tcPr>
    </w:tblStylePr>
    <w:tblStylePr w:type="lastCol">
      <w:rPr>
        <w:color w:val="FFFFFF" w:themeColor="background1"/>
      </w:rPr>
      <w:tblPr/>
      <w:tcPr>
        <w:shd w:val="clear" w:color="auto" w:fill="808270" w:themeFill="accent4" w:themeFillShade="BF"/>
      </w:tcPr>
    </w:tblStylePr>
    <w:tblStylePr w:type="band1Vert">
      <w:tblPr/>
      <w:tcPr>
        <w:shd w:val="clear" w:color="auto" w:fill="D3D4CD" w:themeFill="accent4" w:themeFillTint="7F"/>
      </w:tcPr>
    </w:tblStylePr>
    <w:tblStylePr w:type="band1Horz">
      <w:tblPr/>
      <w:tcPr>
        <w:shd w:val="clear" w:color="auto" w:fill="D3D4CD" w:themeFill="accent4" w:themeFillTint="7F"/>
      </w:tcPr>
    </w:tblStylePr>
  </w:style>
  <w:style w:type="table" w:styleId="FarbigesRaster-Akzent5">
    <w:name w:val="Colorful Grid Accent 5"/>
    <w:basedOn w:val="NormaleTabelle"/>
    <w:uiPriority w:val="73"/>
    <w:semiHidden/>
    <w:locked/>
    <w:rsid w:val="003D757A"/>
    <w:rPr>
      <w:color w:val="002E60" w:themeColor="text1"/>
    </w:rPr>
    <w:tblPr>
      <w:tblStyleRowBandSize w:val="1"/>
      <w:tblStyleColBandSize w:val="1"/>
      <w:tblBorders>
        <w:insideH w:val="single" w:sz="4" w:space="0" w:color="FFFFFF" w:themeColor="background1"/>
      </w:tblBorders>
    </w:tblPr>
    <w:tcPr>
      <w:shd w:val="clear" w:color="auto" w:fill="D2DBE1" w:themeFill="accent5" w:themeFillTint="33"/>
    </w:tcPr>
    <w:tblStylePr w:type="firstRow">
      <w:rPr>
        <w:b/>
        <w:bCs/>
      </w:rPr>
      <w:tblPr/>
      <w:tcPr>
        <w:shd w:val="clear" w:color="auto" w:fill="A6B7C3" w:themeFill="accent5" w:themeFillTint="66"/>
      </w:tcPr>
    </w:tblStylePr>
    <w:tblStylePr w:type="lastRow">
      <w:rPr>
        <w:b/>
        <w:bCs/>
        <w:color w:val="002E60" w:themeColor="text1"/>
      </w:rPr>
      <w:tblPr/>
      <w:tcPr>
        <w:shd w:val="clear" w:color="auto" w:fill="A6B7C3" w:themeFill="accent5" w:themeFillTint="66"/>
      </w:tcPr>
    </w:tblStylePr>
    <w:tblStylePr w:type="firstCol">
      <w:rPr>
        <w:color w:val="FFFFFF" w:themeColor="background1"/>
      </w:rPr>
      <w:tblPr/>
      <w:tcPr>
        <w:shd w:val="clear" w:color="auto" w:fill="2A363F" w:themeFill="accent5" w:themeFillShade="BF"/>
      </w:tcPr>
    </w:tblStylePr>
    <w:tblStylePr w:type="lastCol">
      <w:rPr>
        <w:color w:val="FFFFFF" w:themeColor="background1"/>
      </w:rPr>
      <w:tblPr/>
      <w:tcPr>
        <w:shd w:val="clear" w:color="auto" w:fill="2A363F" w:themeFill="accent5" w:themeFillShade="BF"/>
      </w:tcPr>
    </w:tblStylePr>
    <w:tblStylePr w:type="band1Vert">
      <w:tblPr/>
      <w:tcPr>
        <w:shd w:val="clear" w:color="auto" w:fill="91A5B5" w:themeFill="accent5" w:themeFillTint="7F"/>
      </w:tcPr>
    </w:tblStylePr>
    <w:tblStylePr w:type="band1Horz">
      <w:tblPr/>
      <w:tcPr>
        <w:shd w:val="clear" w:color="auto" w:fill="91A5B5" w:themeFill="accent5" w:themeFillTint="7F"/>
      </w:tcPr>
    </w:tblStylePr>
  </w:style>
  <w:style w:type="table" w:styleId="FarbigesRaster-Akzent6">
    <w:name w:val="Colorful Grid Accent 6"/>
    <w:basedOn w:val="NormaleTabelle"/>
    <w:uiPriority w:val="73"/>
    <w:semiHidden/>
    <w:locked/>
    <w:rsid w:val="003D757A"/>
    <w:rPr>
      <w:color w:val="002E60" w:themeColor="text1"/>
    </w:rPr>
    <w:tblPr>
      <w:tblStyleRowBandSize w:val="1"/>
      <w:tblStyleColBandSize w:val="1"/>
      <w:tblBorders>
        <w:insideH w:val="single" w:sz="4" w:space="0" w:color="FFFFFF" w:themeColor="background1"/>
      </w:tblBorders>
    </w:tblPr>
    <w:tcPr>
      <w:shd w:val="clear" w:color="auto" w:fill="ECE1DA" w:themeFill="accent6" w:themeFillTint="33"/>
    </w:tcPr>
    <w:tblStylePr w:type="firstRow">
      <w:rPr>
        <w:b/>
        <w:bCs/>
      </w:rPr>
      <w:tblPr/>
      <w:tcPr>
        <w:shd w:val="clear" w:color="auto" w:fill="D9C4B5" w:themeFill="accent6" w:themeFillTint="66"/>
      </w:tcPr>
    </w:tblStylePr>
    <w:tblStylePr w:type="lastRow">
      <w:rPr>
        <w:b/>
        <w:bCs/>
        <w:color w:val="002E60" w:themeColor="text1"/>
      </w:rPr>
      <w:tblPr/>
      <w:tcPr>
        <w:shd w:val="clear" w:color="auto" w:fill="D9C4B5" w:themeFill="accent6" w:themeFillTint="66"/>
      </w:tcPr>
    </w:tblStylePr>
    <w:tblStylePr w:type="firstCol">
      <w:rPr>
        <w:color w:val="FFFFFF" w:themeColor="background1"/>
      </w:rPr>
      <w:tblPr/>
      <w:tcPr>
        <w:shd w:val="clear" w:color="auto" w:fill="72523B" w:themeFill="accent6" w:themeFillShade="BF"/>
      </w:tcPr>
    </w:tblStylePr>
    <w:tblStylePr w:type="lastCol">
      <w:rPr>
        <w:color w:val="FFFFFF" w:themeColor="background1"/>
      </w:rPr>
      <w:tblPr/>
      <w:tcPr>
        <w:shd w:val="clear" w:color="auto" w:fill="72523B" w:themeFill="accent6" w:themeFillShade="BF"/>
      </w:tcPr>
    </w:tblStylePr>
    <w:tblStylePr w:type="band1Vert">
      <w:tblPr/>
      <w:tcPr>
        <w:shd w:val="clear" w:color="auto" w:fill="CFB5A3" w:themeFill="accent6" w:themeFillTint="7F"/>
      </w:tcPr>
    </w:tblStylePr>
    <w:tblStylePr w:type="band1Horz">
      <w:tblPr/>
      <w:tcPr>
        <w:shd w:val="clear" w:color="auto" w:fill="CFB5A3" w:themeFill="accent6" w:themeFillTint="7F"/>
      </w:tcPr>
    </w:tblStylePr>
  </w:style>
  <w:style w:type="character" w:styleId="Fett">
    <w:name w:val="Strong"/>
    <w:basedOn w:val="Absatz-Standardschriftart"/>
    <w:uiPriority w:val="22"/>
    <w:qFormat/>
    <w:locked/>
    <w:rsid w:val="003D757A"/>
    <w:rPr>
      <w:rFonts w:ascii="Calibri" w:hAnsi="Calibri" w:cs="Calibri"/>
      <w:b/>
      <w:bCs/>
      <w:lang w:val="de-CH"/>
    </w:rPr>
  </w:style>
  <w:style w:type="paragraph" w:styleId="Gruformel">
    <w:name w:val="Closing"/>
    <w:basedOn w:val="Standard"/>
    <w:link w:val="GruformelZchn"/>
    <w:semiHidden/>
    <w:locked/>
    <w:rsid w:val="003D757A"/>
    <w:pPr>
      <w:spacing w:before="0" w:line="240" w:lineRule="auto"/>
      <w:ind w:left="4252"/>
    </w:pPr>
  </w:style>
  <w:style w:type="character" w:customStyle="1" w:styleId="GruformelZchn">
    <w:name w:val="Grußformel Zchn"/>
    <w:basedOn w:val="Absatz-Standardschriftart"/>
    <w:link w:val="Gruformel"/>
    <w:semiHidden/>
    <w:rsid w:val="003D757A"/>
    <w:rPr>
      <w:rFonts w:ascii="Calibri" w:hAnsi="Calibri" w:cs="Calibri"/>
      <w:kern w:val="12"/>
      <w:sz w:val="24"/>
      <w:szCs w:val="24"/>
      <w:lang w:val="de-CH"/>
    </w:rPr>
  </w:style>
  <w:style w:type="table" w:styleId="HelleListe">
    <w:name w:val="Light List"/>
    <w:basedOn w:val="NormaleTabelle"/>
    <w:uiPriority w:val="61"/>
    <w:semiHidden/>
    <w:locked/>
    <w:rsid w:val="003D757A"/>
    <w:tblPr>
      <w:tblStyleRowBandSize w:val="1"/>
      <w:tblStyleColBandSize w:val="1"/>
      <w:tblBorders>
        <w:top w:val="single" w:sz="8" w:space="0" w:color="002E60" w:themeColor="text1"/>
        <w:left w:val="single" w:sz="8" w:space="0" w:color="002E60" w:themeColor="text1"/>
        <w:bottom w:val="single" w:sz="8" w:space="0" w:color="002E60" w:themeColor="text1"/>
        <w:right w:val="single" w:sz="8" w:space="0" w:color="002E60" w:themeColor="text1"/>
      </w:tblBorders>
    </w:tblPr>
    <w:tblStylePr w:type="firstRow">
      <w:pPr>
        <w:spacing w:before="0" w:after="0" w:line="240" w:lineRule="auto"/>
      </w:pPr>
      <w:rPr>
        <w:b/>
        <w:bCs/>
        <w:color w:val="FFFFFF" w:themeColor="background1"/>
      </w:rPr>
      <w:tblPr/>
      <w:tcPr>
        <w:shd w:val="clear" w:color="auto" w:fill="002E60" w:themeFill="text1"/>
      </w:tcPr>
    </w:tblStylePr>
    <w:tblStylePr w:type="lastRow">
      <w:pPr>
        <w:spacing w:before="0" w:after="0" w:line="240" w:lineRule="auto"/>
      </w:pPr>
      <w:rPr>
        <w:b/>
        <w:bCs/>
      </w:rPr>
      <w:tblPr/>
      <w:tcPr>
        <w:tcBorders>
          <w:top w:val="double" w:sz="6" w:space="0" w:color="002E60" w:themeColor="text1"/>
          <w:left w:val="single" w:sz="8" w:space="0" w:color="002E60" w:themeColor="text1"/>
          <w:bottom w:val="single" w:sz="8" w:space="0" w:color="002E60" w:themeColor="text1"/>
          <w:right w:val="single" w:sz="8" w:space="0" w:color="002E60" w:themeColor="text1"/>
        </w:tcBorders>
      </w:tcPr>
    </w:tblStylePr>
    <w:tblStylePr w:type="firstCol">
      <w:rPr>
        <w:b/>
        <w:bCs/>
      </w:rPr>
    </w:tblStylePr>
    <w:tblStylePr w:type="lastCol">
      <w:rPr>
        <w:b/>
        <w:bCs/>
      </w:rPr>
    </w:tblStylePr>
    <w:tblStylePr w:type="band1Vert">
      <w:tblPr/>
      <w:tcPr>
        <w:tcBorders>
          <w:top w:val="single" w:sz="8" w:space="0" w:color="002E60" w:themeColor="text1"/>
          <w:left w:val="single" w:sz="8" w:space="0" w:color="002E60" w:themeColor="text1"/>
          <w:bottom w:val="single" w:sz="8" w:space="0" w:color="002E60" w:themeColor="text1"/>
          <w:right w:val="single" w:sz="8" w:space="0" w:color="002E60" w:themeColor="text1"/>
        </w:tcBorders>
      </w:tcPr>
    </w:tblStylePr>
    <w:tblStylePr w:type="band1Horz">
      <w:tblPr/>
      <w:tcPr>
        <w:tcBorders>
          <w:top w:val="single" w:sz="8" w:space="0" w:color="002E60" w:themeColor="text1"/>
          <w:left w:val="single" w:sz="8" w:space="0" w:color="002E60" w:themeColor="text1"/>
          <w:bottom w:val="single" w:sz="8" w:space="0" w:color="002E60" w:themeColor="text1"/>
          <w:right w:val="single" w:sz="8" w:space="0" w:color="002E60" w:themeColor="text1"/>
        </w:tcBorders>
      </w:tcPr>
    </w:tblStylePr>
  </w:style>
  <w:style w:type="table" w:styleId="HelleListe-Akzent1">
    <w:name w:val="Light List Accent 1"/>
    <w:basedOn w:val="NormaleTabelle"/>
    <w:uiPriority w:val="61"/>
    <w:semiHidden/>
    <w:locked/>
    <w:rsid w:val="003D757A"/>
    <w:tblPr>
      <w:tblStyleRowBandSize w:val="1"/>
      <w:tblStyleColBandSize w:val="1"/>
      <w:tblBorders>
        <w:top w:val="single" w:sz="8" w:space="0" w:color="BAAE72" w:themeColor="accent1"/>
        <w:left w:val="single" w:sz="8" w:space="0" w:color="BAAE72" w:themeColor="accent1"/>
        <w:bottom w:val="single" w:sz="8" w:space="0" w:color="BAAE72" w:themeColor="accent1"/>
        <w:right w:val="single" w:sz="8" w:space="0" w:color="BAAE72" w:themeColor="accent1"/>
      </w:tblBorders>
    </w:tblPr>
    <w:tblStylePr w:type="firstRow">
      <w:pPr>
        <w:spacing w:before="0" w:after="0" w:line="240" w:lineRule="auto"/>
      </w:pPr>
      <w:rPr>
        <w:b/>
        <w:bCs/>
        <w:color w:val="FFFFFF" w:themeColor="background1"/>
      </w:rPr>
      <w:tblPr/>
      <w:tcPr>
        <w:shd w:val="clear" w:color="auto" w:fill="BAAE72" w:themeFill="accent1"/>
      </w:tcPr>
    </w:tblStylePr>
    <w:tblStylePr w:type="lastRow">
      <w:pPr>
        <w:spacing w:before="0" w:after="0" w:line="240" w:lineRule="auto"/>
      </w:pPr>
      <w:rPr>
        <w:b/>
        <w:bCs/>
      </w:rPr>
      <w:tblPr/>
      <w:tcPr>
        <w:tcBorders>
          <w:top w:val="double" w:sz="6" w:space="0" w:color="BAAE72" w:themeColor="accent1"/>
          <w:left w:val="single" w:sz="8" w:space="0" w:color="BAAE72" w:themeColor="accent1"/>
          <w:bottom w:val="single" w:sz="8" w:space="0" w:color="BAAE72" w:themeColor="accent1"/>
          <w:right w:val="single" w:sz="8" w:space="0" w:color="BAAE72" w:themeColor="accent1"/>
        </w:tcBorders>
      </w:tcPr>
    </w:tblStylePr>
    <w:tblStylePr w:type="firstCol">
      <w:rPr>
        <w:b/>
        <w:bCs/>
      </w:rPr>
    </w:tblStylePr>
    <w:tblStylePr w:type="lastCol">
      <w:rPr>
        <w:b/>
        <w:bCs/>
      </w:rPr>
    </w:tblStylePr>
    <w:tblStylePr w:type="band1Vert">
      <w:tblPr/>
      <w:tcPr>
        <w:tcBorders>
          <w:top w:val="single" w:sz="8" w:space="0" w:color="BAAE72" w:themeColor="accent1"/>
          <w:left w:val="single" w:sz="8" w:space="0" w:color="BAAE72" w:themeColor="accent1"/>
          <w:bottom w:val="single" w:sz="8" w:space="0" w:color="BAAE72" w:themeColor="accent1"/>
          <w:right w:val="single" w:sz="8" w:space="0" w:color="BAAE72" w:themeColor="accent1"/>
        </w:tcBorders>
      </w:tcPr>
    </w:tblStylePr>
    <w:tblStylePr w:type="band1Horz">
      <w:tblPr/>
      <w:tcPr>
        <w:tcBorders>
          <w:top w:val="single" w:sz="8" w:space="0" w:color="BAAE72" w:themeColor="accent1"/>
          <w:left w:val="single" w:sz="8" w:space="0" w:color="BAAE72" w:themeColor="accent1"/>
          <w:bottom w:val="single" w:sz="8" w:space="0" w:color="BAAE72" w:themeColor="accent1"/>
          <w:right w:val="single" w:sz="8" w:space="0" w:color="BAAE72" w:themeColor="accent1"/>
        </w:tcBorders>
      </w:tcPr>
    </w:tblStylePr>
  </w:style>
  <w:style w:type="table" w:styleId="HelleListe-Akzent2">
    <w:name w:val="Light List Accent 2"/>
    <w:basedOn w:val="NormaleTabelle"/>
    <w:uiPriority w:val="61"/>
    <w:semiHidden/>
    <w:locked/>
    <w:rsid w:val="003D757A"/>
    <w:tblPr>
      <w:tblStyleRowBandSize w:val="1"/>
      <w:tblStyleColBandSize w:val="1"/>
      <w:tblBorders>
        <w:top w:val="single" w:sz="8" w:space="0" w:color="5F7A8E" w:themeColor="accent2"/>
        <w:left w:val="single" w:sz="8" w:space="0" w:color="5F7A8E" w:themeColor="accent2"/>
        <w:bottom w:val="single" w:sz="8" w:space="0" w:color="5F7A8E" w:themeColor="accent2"/>
        <w:right w:val="single" w:sz="8" w:space="0" w:color="5F7A8E" w:themeColor="accent2"/>
      </w:tblBorders>
    </w:tblPr>
    <w:tblStylePr w:type="firstRow">
      <w:pPr>
        <w:spacing w:before="0" w:after="0" w:line="240" w:lineRule="auto"/>
      </w:pPr>
      <w:rPr>
        <w:b/>
        <w:bCs/>
        <w:color w:val="FFFFFF" w:themeColor="background1"/>
      </w:rPr>
      <w:tblPr/>
      <w:tcPr>
        <w:shd w:val="clear" w:color="auto" w:fill="5F7A8E" w:themeFill="accent2"/>
      </w:tcPr>
    </w:tblStylePr>
    <w:tblStylePr w:type="lastRow">
      <w:pPr>
        <w:spacing w:before="0" w:after="0" w:line="240" w:lineRule="auto"/>
      </w:pPr>
      <w:rPr>
        <w:b/>
        <w:bCs/>
      </w:rPr>
      <w:tblPr/>
      <w:tcPr>
        <w:tcBorders>
          <w:top w:val="double" w:sz="6" w:space="0" w:color="5F7A8E" w:themeColor="accent2"/>
          <w:left w:val="single" w:sz="8" w:space="0" w:color="5F7A8E" w:themeColor="accent2"/>
          <w:bottom w:val="single" w:sz="8" w:space="0" w:color="5F7A8E" w:themeColor="accent2"/>
          <w:right w:val="single" w:sz="8" w:space="0" w:color="5F7A8E" w:themeColor="accent2"/>
        </w:tcBorders>
      </w:tcPr>
    </w:tblStylePr>
    <w:tblStylePr w:type="firstCol">
      <w:rPr>
        <w:b/>
        <w:bCs/>
      </w:rPr>
    </w:tblStylePr>
    <w:tblStylePr w:type="lastCol">
      <w:rPr>
        <w:b/>
        <w:bCs/>
      </w:rPr>
    </w:tblStylePr>
    <w:tblStylePr w:type="band1Vert">
      <w:tblPr/>
      <w:tcPr>
        <w:tcBorders>
          <w:top w:val="single" w:sz="8" w:space="0" w:color="5F7A8E" w:themeColor="accent2"/>
          <w:left w:val="single" w:sz="8" w:space="0" w:color="5F7A8E" w:themeColor="accent2"/>
          <w:bottom w:val="single" w:sz="8" w:space="0" w:color="5F7A8E" w:themeColor="accent2"/>
          <w:right w:val="single" w:sz="8" w:space="0" w:color="5F7A8E" w:themeColor="accent2"/>
        </w:tcBorders>
      </w:tcPr>
    </w:tblStylePr>
    <w:tblStylePr w:type="band1Horz">
      <w:tblPr/>
      <w:tcPr>
        <w:tcBorders>
          <w:top w:val="single" w:sz="8" w:space="0" w:color="5F7A8E" w:themeColor="accent2"/>
          <w:left w:val="single" w:sz="8" w:space="0" w:color="5F7A8E" w:themeColor="accent2"/>
          <w:bottom w:val="single" w:sz="8" w:space="0" w:color="5F7A8E" w:themeColor="accent2"/>
          <w:right w:val="single" w:sz="8" w:space="0" w:color="5F7A8E" w:themeColor="accent2"/>
        </w:tcBorders>
      </w:tcPr>
    </w:tblStylePr>
  </w:style>
  <w:style w:type="table" w:styleId="HelleListe-Akzent3">
    <w:name w:val="Light List Accent 3"/>
    <w:basedOn w:val="NormaleTabelle"/>
    <w:uiPriority w:val="61"/>
    <w:semiHidden/>
    <w:locked/>
    <w:rsid w:val="003D757A"/>
    <w:tblPr>
      <w:tblStyleRowBandSize w:val="1"/>
      <w:tblStyleColBandSize w:val="1"/>
      <w:tblBorders>
        <w:top w:val="single" w:sz="8" w:space="0" w:color="63402B" w:themeColor="accent3"/>
        <w:left w:val="single" w:sz="8" w:space="0" w:color="63402B" w:themeColor="accent3"/>
        <w:bottom w:val="single" w:sz="8" w:space="0" w:color="63402B" w:themeColor="accent3"/>
        <w:right w:val="single" w:sz="8" w:space="0" w:color="63402B" w:themeColor="accent3"/>
      </w:tblBorders>
    </w:tblPr>
    <w:tblStylePr w:type="firstRow">
      <w:pPr>
        <w:spacing w:before="0" w:after="0" w:line="240" w:lineRule="auto"/>
      </w:pPr>
      <w:rPr>
        <w:b/>
        <w:bCs/>
        <w:color w:val="FFFFFF" w:themeColor="background1"/>
      </w:rPr>
      <w:tblPr/>
      <w:tcPr>
        <w:shd w:val="clear" w:color="auto" w:fill="63402B" w:themeFill="accent3"/>
      </w:tcPr>
    </w:tblStylePr>
    <w:tblStylePr w:type="lastRow">
      <w:pPr>
        <w:spacing w:before="0" w:after="0" w:line="240" w:lineRule="auto"/>
      </w:pPr>
      <w:rPr>
        <w:b/>
        <w:bCs/>
      </w:rPr>
      <w:tblPr/>
      <w:tcPr>
        <w:tcBorders>
          <w:top w:val="double" w:sz="6" w:space="0" w:color="63402B" w:themeColor="accent3"/>
          <w:left w:val="single" w:sz="8" w:space="0" w:color="63402B" w:themeColor="accent3"/>
          <w:bottom w:val="single" w:sz="8" w:space="0" w:color="63402B" w:themeColor="accent3"/>
          <w:right w:val="single" w:sz="8" w:space="0" w:color="63402B" w:themeColor="accent3"/>
        </w:tcBorders>
      </w:tcPr>
    </w:tblStylePr>
    <w:tblStylePr w:type="firstCol">
      <w:rPr>
        <w:b/>
        <w:bCs/>
      </w:rPr>
    </w:tblStylePr>
    <w:tblStylePr w:type="lastCol">
      <w:rPr>
        <w:b/>
        <w:bCs/>
      </w:rPr>
    </w:tblStylePr>
    <w:tblStylePr w:type="band1Vert">
      <w:tblPr/>
      <w:tcPr>
        <w:tcBorders>
          <w:top w:val="single" w:sz="8" w:space="0" w:color="63402B" w:themeColor="accent3"/>
          <w:left w:val="single" w:sz="8" w:space="0" w:color="63402B" w:themeColor="accent3"/>
          <w:bottom w:val="single" w:sz="8" w:space="0" w:color="63402B" w:themeColor="accent3"/>
          <w:right w:val="single" w:sz="8" w:space="0" w:color="63402B" w:themeColor="accent3"/>
        </w:tcBorders>
      </w:tcPr>
    </w:tblStylePr>
    <w:tblStylePr w:type="band1Horz">
      <w:tblPr/>
      <w:tcPr>
        <w:tcBorders>
          <w:top w:val="single" w:sz="8" w:space="0" w:color="63402B" w:themeColor="accent3"/>
          <w:left w:val="single" w:sz="8" w:space="0" w:color="63402B" w:themeColor="accent3"/>
          <w:bottom w:val="single" w:sz="8" w:space="0" w:color="63402B" w:themeColor="accent3"/>
          <w:right w:val="single" w:sz="8" w:space="0" w:color="63402B" w:themeColor="accent3"/>
        </w:tcBorders>
      </w:tcPr>
    </w:tblStylePr>
  </w:style>
  <w:style w:type="table" w:styleId="HelleListe-Akzent4">
    <w:name w:val="Light List Accent 4"/>
    <w:basedOn w:val="NormaleTabelle"/>
    <w:uiPriority w:val="61"/>
    <w:semiHidden/>
    <w:locked/>
    <w:rsid w:val="003D757A"/>
    <w:tblPr>
      <w:tblStyleRowBandSize w:val="1"/>
      <w:tblStyleColBandSize w:val="1"/>
      <w:tblBorders>
        <w:top w:val="single" w:sz="8" w:space="0" w:color="A8A99B" w:themeColor="accent4"/>
        <w:left w:val="single" w:sz="8" w:space="0" w:color="A8A99B" w:themeColor="accent4"/>
        <w:bottom w:val="single" w:sz="8" w:space="0" w:color="A8A99B" w:themeColor="accent4"/>
        <w:right w:val="single" w:sz="8" w:space="0" w:color="A8A99B" w:themeColor="accent4"/>
      </w:tblBorders>
    </w:tblPr>
    <w:tblStylePr w:type="firstRow">
      <w:pPr>
        <w:spacing w:before="0" w:after="0" w:line="240" w:lineRule="auto"/>
      </w:pPr>
      <w:rPr>
        <w:b/>
        <w:bCs/>
        <w:color w:val="FFFFFF" w:themeColor="background1"/>
      </w:rPr>
      <w:tblPr/>
      <w:tcPr>
        <w:shd w:val="clear" w:color="auto" w:fill="A8A99B" w:themeFill="accent4"/>
      </w:tcPr>
    </w:tblStylePr>
    <w:tblStylePr w:type="lastRow">
      <w:pPr>
        <w:spacing w:before="0" w:after="0" w:line="240" w:lineRule="auto"/>
      </w:pPr>
      <w:rPr>
        <w:b/>
        <w:bCs/>
      </w:rPr>
      <w:tblPr/>
      <w:tcPr>
        <w:tcBorders>
          <w:top w:val="double" w:sz="6" w:space="0" w:color="A8A99B" w:themeColor="accent4"/>
          <w:left w:val="single" w:sz="8" w:space="0" w:color="A8A99B" w:themeColor="accent4"/>
          <w:bottom w:val="single" w:sz="8" w:space="0" w:color="A8A99B" w:themeColor="accent4"/>
          <w:right w:val="single" w:sz="8" w:space="0" w:color="A8A99B" w:themeColor="accent4"/>
        </w:tcBorders>
      </w:tcPr>
    </w:tblStylePr>
    <w:tblStylePr w:type="firstCol">
      <w:rPr>
        <w:b/>
        <w:bCs/>
      </w:rPr>
    </w:tblStylePr>
    <w:tblStylePr w:type="lastCol">
      <w:rPr>
        <w:b/>
        <w:bCs/>
      </w:rPr>
    </w:tblStylePr>
    <w:tblStylePr w:type="band1Vert">
      <w:tblPr/>
      <w:tcPr>
        <w:tcBorders>
          <w:top w:val="single" w:sz="8" w:space="0" w:color="A8A99B" w:themeColor="accent4"/>
          <w:left w:val="single" w:sz="8" w:space="0" w:color="A8A99B" w:themeColor="accent4"/>
          <w:bottom w:val="single" w:sz="8" w:space="0" w:color="A8A99B" w:themeColor="accent4"/>
          <w:right w:val="single" w:sz="8" w:space="0" w:color="A8A99B" w:themeColor="accent4"/>
        </w:tcBorders>
      </w:tcPr>
    </w:tblStylePr>
    <w:tblStylePr w:type="band1Horz">
      <w:tblPr/>
      <w:tcPr>
        <w:tcBorders>
          <w:top w:val="single" w:sz="8" w:space="0" w:color="A8A99B" w:themeColor="accent4"/>
          <w:left w:val="single" w:sz="8" w:space="0" w:color="A8A99B" w:themeColor="accent4"/>
          <w:bottom w:val="single" w:sz="8" w:space="0" w:color="A8A99B" w:themeColor="accent4"/>
          <w:right w:val="single" w:sz="8" w:space="0" w:color="A8A99B" w:themeColor="accent4"/>
        </w:tcBorders>
      </w:tcPr>
    </w:tblStylePr>
  </w:style>
  <w:style w:type="table" w:styleId="HelleListe-Akzent5">
    <w:name w:val="Light List Accent 5"/>
    <w:basedOn w:val="NormaleTabelle"/>
    <w:uiPriority w:val="61"/>
    <w:semiHidden/>
    <w:locked/>
    <w:rsid w:val="003D757A"/>
    <w:tblPr>
      <w:tblStyleRowBandSize w:val="1"/>
      <w:tblStyleColBandSize w:val="1"/>
      <w:tblBorders>
        <w:top w:val="single" w:sz="8" w:space="0" w:color="394955" w:themeColor="accent5"/>
        <w:left w:val="single" w:sz="8" w:space="0" w:color="394955" w:themeColor="accent5"/>
        <w:bottom w:val="single" w:sz="8" w:space="0" w:color="394955" w:themeColor="accent5"/>
        <w:right w:val="single" w:sz="8" w:space="0" w:color="394955" w:themeColor="accent5"/>
      </w:tblBorders>
    </w:tblPr>
    <w:tblStylePr w:type="firstRow">
      <w:pPr>
        <w:spacing w:before="0" w:after="0" w:line="240" w:lineRule="auto"/>
      </w:pPr>
      <w:rPr>
        <w:b/>
        <w:bCs/>
        <w:color w:val="FFFFFF" w:themeColor="background1"/>
      </w:rPr>
      <w:tblPr/>
      <w:tcPr>
        <w:shd w:val="clear" w:color="auto" w:fill="394955" w:themeFill="accent5"/>
      </w:tcPr>
    </w:tblStylePr>
    <w:tblStylePr w:type="lastRow">
      <w:pPr>
        <w:spacing w:before="0" w:after="0" w:line="240" w:lineRule="auto"/>
      </w:pPr>
      <w:rPr>
        <w:b/>
        <w:bCs/>
      </w:rPr>
      <w:tblPr/>
      <w:tcPr>
        <w:tcBorders>
          <w:top w:val="double" w:sz="6" w:space="0" w:color="394955" w:themeColor="accent5"/>
          <w:left w:val="single" w:sz="8" w:space="0" w:color="394955" w:themeColor="accent5"/>
          <w:bottom w:val="single" w:sz="8" w:space="0" w:color="394955" w:themeColor="accent5"/>
          <w:right w:val="single" w:sz="8" w:space="0" w:color="394955" w:themeColor="accent5"/>
        </w:tcBorders>
      </w:tcPr>
    </w:tblStylePr>
    <w:tblStylePr w:type="firstCol">
      <w:rPr>
        <w:b/>
        <w:bCs/>
      </w:rPr>
    </w:tblStylePr>
    <w:tblStylePr w:type="lastCol">
      <w:rPr>
        <w:b/>
        <w:bCs/>
      </w:rPr>
    </w:tblStylePr>
    <w:tblStylePr w:type="band1Vert">
      <w:tblPr/>
      <w:tcPr>
        <w:tcBorders>
          <w:top w:val="single" w:sz="8" w:space="0" w:color="394955" w:themeColor="accent5"/>
          <w:left w:val="single" w:sz="8" w:space="0" w:color="394955" w:themeColor="accent5"/>
          <w:bottom w:val="single" w:sz="8" w:space="0" w:color="394955" w:themeColor="accent5"/>
          <w:right w:val="single" w:sz="8" w:space="0" w:color="394955" w:themeColor="accent5"/>
        </w:tcBorders>
      </w:tcPr>
    </w:tblStylePr>
    <w:tblStylePr w:type="band1Horz">
      <w:tblPr/>
      <w:tcPr>
        <w:tcBorders>
          <w:top w:val="single" w:sz="8" w:space="0" w:color="394955" w:themeColor="accent5"/>
          <w:left w:val="single" w:sz="8" w:space="0" w:color="394955" w:themeColor="accent5"/>
          <w:bottom w:val="single" w:sz="8" w:space="0" w:color="394955" w:themeColor="accent5"/>
          <w:right w:val="single" w:sz="8" w:space="0" w:color="394955" w:themeColor="accent5"/>
        </w:tcBorders>
      </w:tcPr>
    </w:tblStylePr>
  </w:style>
  <w:style w:type="table" w:styleId="HelleListe-Akzent6">
    <w:name w:val="Light List Accent 6"/>
    <w:basedOn w:val="NormaleTabelle"/>
    <w:uiPriority w:val="61"/>
    <w:semiHidden/>
    <w:locked/>
    <w:rsid w:val="003D757A"/>
    <w:tblPr>
      <w:tblStyleRowBandSize w:val="1"/>
      <w:tblStyleColBandSize w:val="1"/>
      <w:tblBorders>
        <w:top w:val="single" w:sz="8" w:space="0" w:color="996E4F" w:themeColor="accent6"/>
        <w:left w:val="single" w:sz="8" w:space="0" w:color="996E4F" w:themeColor="accent6"/>
        <w:bottom w:val="single" w:sz="8" w:space="0" w:color="996E4F" w:themeColor="accent6"/>
        <w:right w:val="single" w:sz="8" w:space="0" w:color="996E4F" w:themeColor="accent6"/>
      </w:tblBorders>
    </w:tblPr>
    <w:tblStylePr w:type="firstRow">
      <w:pPr>
        <w:spacing w:before="0" w:after="0" w:line="240" w:lineRule="auto"/>
      </w:pPr>
      <w:rPr>
        <w:b/>
        <w:bCs/>
        <w:color w:val="FFFFFF" w:themeColor="background1"/>
      </w:rPr>
      <w:tblPr/>
      <w:tcPr>
        <w:shd w:val="clear" w:color="auto" w:fill="996E4F" w:themeFill="accent6"/>
      </w:tcPr>
    </w:tblStylePr>
    <w:tblStylePr w:type="lastRow">
      <w:pPr>
        <w:spacing w:before="0" w:after="0" w:line="240" w:lineRule="auto"/>
      </w:pPr>
      <w:rPr>
        <w:b/>
        <w:bCs/>
      </w:rPr>
      <w:tblPr/>
      <w:tcPr>
        <w:tcBorders>
          <w:top w:val="double" w:sz="6" w:space="0" w:color="996E4F" w:themeColor="accent6"/>
          <w:left w:val="single" w:sz="8" w:space="0" w:color="996E4F" w:themeColor="accent6"/>
          <w:bottom w:val="single" w:sz="8" w:space="0" w:color="996E4F" w:themeColor="accent6"/>
          <w:right w:val="single" w:sz="8" w:space="0" w:color="996E4F" w:themeColor="accent6"/>
        </w:tcBorders>
      </w:tcPr>
    </w:tblStylePr>
    <w:tblStylePr w:type="firstCol">
      <w:rPr>
        <w:b/>
        <w:bCs/>
      </w:rPr>
    </w:tblStylePr>
    <w:tblStylePr w:type="lastCol">
      <w:rPr>
        <w:b/>
        <w:bCs/>
      </w:rPr>
    </w:tblStylePr>
    <w:tblStylePr w:type="band1Vert">
      <w:tblPr/>
      <w:tcPr>
        <w:tcBorders>
          <w:top w:val="single" w:sz="8" w:space="0" w:color="996E4F" w:themeColor="accent6"/>
          <w:left w:val="single" w:sz="8" w:space="0" w:color="996E4F" w:themeColor="accent6"/>
          <w:bottom w:val="single" w:sz="8" w:space="0" w:color="996E4F" w:themeColor="accent6"/>
          <w:right w:val="single" w:sz="8" w:space="0" w:color="996E4F" w:themeColor="accent6"/>
        </w:tcBorders>
      </w:tcPr>
    </w:tblStylePr>
    <w:tblStylePr w:type="band1Horz">
      <w:tblPr/>
      <w:tcPr>
        <w:tcBorders>
          <w:top w:val="single" w:sz="8" w:space="0" w:color="996E4F" w:themeColor="accent6"/>
          <w:left w:val="single" w:sz="8" w:space="0" w:color="996E4F" w:themeColor="accent6"/>
          <w:bottom w:val="single" w:sz="8" w:space="0" w:color="996E4F" w:themeColor="accent6"/>
          <w:right w:val="single" w:sz="8" w:space="0" w:color="996E4F" w:themeColor="accent6"/>
        </w:tcBorders>
      </w:tcPr>
    </w:tblStylePr>
  </w:style>
  <w:style w:type="table" w:styleId="HelleSchattierung">
    <w:name w:val="Light Shading"/>
    <w:basedOn w:val="NormaleTabelle"/>
    <w:uiPriority w:val="60"/>
    <w:semiHidden/>
    <w:locked/>
    <w:rsid w:val="003D757A"/>
    <w:rPr>
      <w:color w:val="002247" w:themeColor="text1" w:themeShade="BF"/>
    </w:rPr>
    <w:tblPr>
      <w:tblStyleRowBandSize w:val="1"/>
      <w:tblStyleColBandSize w:val="1"/>
      <w:tblBorders>
        <w:top w:val="single" w:sz="8" w:space="0" w:color="002E60" w:themeColor="text1"/>
        <w:bottom w:val="single" w:sz="8" w:space="0" w:color="002E60" w:themeColor="text1"/>
      </w:tblBorders>
    </w:tblPr>
    <w:tblStylePr w:type="firstRow">
      <w:pPr>
        <w:spacing w:before="0" w:after="0" w:line="240" w:lineRule="auto"/>
      </w:pPr>
      <w:rPr>
        <w:b/>
        <w:bCs/>
      </w:rPr>
      <w:tblPr/>
      <w:tcPr>
        <w:tcBorders>
          <w:top w:val="single" w:sz="8" w:space="0" w:color="002E60" w:themeColor="text1"/>
          <w:left w:val="nil"/>
          <w:bottom w:val="single" w:sz="8" w:space="0" w:color="002E60" w:themeColor="text1"/>
          <w:right w:val="nil"/>
          <w:insideH w:val="nil"/>
          <w:insideV w:val="nil"/>
        </w:tcBorders>
      </w:tcPr>
    </w:tblStylePr>
    <w:tblStylePr w:type="lastRow">
      <w:pPr>
        <w:spacing w:before="0" w:after="0" w:line="240" w:lineRule="auto"/>
      </w:pPr>
      <w:rPr>
        <w:b/>
        <w:bCs/>
      </w:rPr>
      <w:tblPr/>
      <w:tcPr>
        <w:tcBorders>
          <w:top w:val="single" w:sz="8" w:space="0" w:color="002E60" w:themeColor="text1"/>
          <w:left w:val="nil"/>
          <w:bottom w:val="single" w:sz="8" w:space="0" w:color="002E6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9FF" w:themeFill="text1" w:themeFillTint="3F"/>
      </w:tcPr>
    </w:tblStylePr>
    <w:tblStylePr w:type="band1Horz">
      <w:tblPr/>
      <w:tcPr>
        <w:tcBorders>
          <w:left w:val="nil"/>
          <w:right w:val="nil"/>
          <w:insideH w:val="nil"/>
          <w:insideV w:val="nil"/>
        </w:tcBorders>
        <w:shd w:val="clear" w:color="auto" w:fill="98C9FF" w:themeFill="text1" w:themeFillTint="3F"/>
      </w:tcPr>
    </w:tblStylePr>
  </w:style>
  <w:style w:type="table" w:styleId="HelleSchattierung-Akzent1">
    <w:name w:val="Light Shading Accent 1"/>
    <w:basedOn w:val="NormaleTabelle"/>
    <w:uiPriority w:val="60"/>
    <w:semiHidden/>
    <w:locked/>
    <w:rsid w:val="003D757A"/>
    <w:rPr>
      <w:color w:val="96894A" w:themeColor="accent1" w:themeShade="BF"/>
    </w:rPr>
    <w:tblPr>
      <w:tblStyleRowBandSize w:val="1"/>
      <w:tblStyleColBandSize w:val="1"/>
      <w:tblBorders>
        <w:top w:val="single" w:sz="8" w:space="0" w:color="BAAE72" w:themeColor="accent1"/>
        <w:bottom w:val="single" w:sz="8" w:space="0" w:color="BAAE72" w:themeColor="accent1"/>
      </w:tblBorders>
    </w:tblPr>
    <w:tblStylePr w:type="firstRow">
      <w:pPr>
        <w:spacing w:before="0" w:after="0" w:line="240" w:lineRule="auto"/>
      </w:pPr>
      <w:rPr>
        <w:b/>
        <w:bCs/>
      </w:rPr>
      <w:tblPr/>
      <w:tcPr>
        <w:tcBorders>
          <w:top w:val="single" w:sz="8" w:space="0" w:color="BAAE72" w:themeColor="accent1"/>
          <w:left w:val="nil"/>
          <w:bottom w:val="single" w:sz="8" w:space="0" w:color="BAAE72" w:themeColor="accent1"/>
          <w:right w:val="nil"/>
          <w:insideH w:val="nil"/>
          <w:insideV w:val="nil"/>
        </w:tcBorders>
      </w:tcPr>
    </w:tblStylePr>
    <w:tblStylePr w:type="lastRow">
      <w:pPr>
        <w:spacing w:before="0" w:after="0" w:line="240" w:lineRule="auto"/>
      </w:pPr>
      <w:rPr>
        <w:b/>
        <w:bCs/>
      </w:rPr>
      <w:tblPr/>
      <w:tcPr>
        <w:tcBorders>
          <w:top w:val="single" w:sz="8" w:space="0" w:color="BAAE72" w:themeColor="accent1"/>
          <w:left w:val="nil"/>
          <w:bottom w:val="single" w:sz="8" w:space="0" w:color="BAAE7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DC" w:themeFill="accent1" w:themeFillTint="3F"/>
      </w:tcPr>
    </w:tblStylePr>
    <w:tblStylePr w:type="band1Horz">
      <w:tblPr/>
      <w:tcPr>
        <w:tcBorders>
          <w:left w:val="nil"/>
          <w:right w:val="nil"/>
          <w:insideH w:val="nil"/>
          <w:insideV w:val="nil"/>
        </w:tcBorders>
        <w:shd w:val="clear" w:color="auto" w:fill="EEEADC" w:themeFill="accent1" w:themeFillTint="3F"/>
      </w:tcPr>
    </w:tblStylePr>
  </w:style>
  <w:style w:type="table" w:styleId="HelleSchattierung-Akzent2">
    <w:name w:val="Light Shading Accent 2"/>
    <w:basedOn w:val="NormaleTabelle"/>
    <w:uiPriority w:val="60"/>
    <w:semiHidden/>
    <w:locked/>
    <w:rsid w:val="003D757A"/>
    <w:rPr>
      <w:color w:val="475B6A" w:themeColor="accent2" w:themeShade="BF"/>
    </w:rPr>
    <w:tblPr>
      <w:tblStyleRowBandSize w:val="1"/>
      <w:tblStyleColBandSize w:val="1"/>
      <w:tblBorders>
        <w:top w:val="single" w:sz="8" w:space="0" w:color="5F7A8E" w:themeColor="accent2"/>
        <w:bottom w:val="single" w:sz="8" w:space="0" w:color="5F7A8E" w:themeColor="accent2"/>
      </w:tblBorders>
    </w:tblPr>
    <w:tblStylePr w:type="firstRow">
      <w:pPr>
        <w:spacing w:before="0" w:after="0" w:line="240" w:lineRule="auto"/>
      </w:pPr>
      <w:rPr>
        <w:b/>
        <w:bCs/>
      </w:rPr>
      <w:tblPr/>
      <w:tcPr>
        <w:tcBorders>
          <w:top w:val="single" w:sz="8" w:space="0" w:color="5F7A8E" w:themeColor="accent2"/>
          <w:left w:val="nil"/>
          <w:bottom w:val="single" w:sz="8" w:space="0" w:color="5F7A8E" w:themeColor="accent2"/>
          <w:right w:val="nil"/>
          <w:insideH w:val="nil"/>
          <w:insideV w:val="nil"/>
        </w:tcBorders>
      </w:tcPr>
    </w:tblStylePr>
    <w:tblStylePr w:type="lastRow">
      <w:pPr>
        <w:spacing w:before="0" w:after="0" w:line="240" w:lineRule="auto"/>
      </w:pPr>
      <w:rPr>
        <w:b/>
        <w:bCs/>
      </w:rPr>
      <w:tblPr/>
      <w:tcPr>
        <w:tcBorders>
          <w:top w:val="single" w:sz="8" w:space="0" w:color="5F7A8E" w:themeColor="accent2"/>
          <w:left w:val="nil"/>
          <w:bottom w:val="single" w:sz="8" w:space="0" w:color="5F7A8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2" w:themeFillTint="3F"/>
      </w:tcPr>
    </w:tblStylePr>
    <w:tblStylePr w:type="band1Horz">
      <w:tblPr/>
      <w:tcPr>
        <w:tcBorders>
          <w:left w:val="nil"/>
          <w:right w:val="nil"/>
          <w:insideH w:val="nil"/>
          <w:insideV w:val="nil"/>
        </w:tcBorders>
        <w:shd w:val="clear" w:color="auto" w:fill="D6DEE4" w:themeFill="accent2" w:themeFillTint="3F"/>
      </w:tcPr>
    </w:tblStylePr>
  </w:style>
  <w:style w:type="table" w:styleId="HelleSchattierung-Akzent3">
    <w:name w:val="Light Shading Accent 3"/>
    <w:basedOn w:val="NormaleTabelle"/>
    <w:uiPriority w:val="60"/>
    <w:semiHidden/>
    <w:locked/>
    <w:rsid w:val="003D757A"/>
    <w:rPr>
      <w:color w:val="4A2F20" w:themeColor="accent3" w:themeShade="BF"/>
    </w:rPr>
    <w:tblPr>
      <w:tblStyleRowBandSize w:val="1"/>
      <w:tblStyleColBandSize w:val="1"/>
      <w:tblBorders>
        <w:top w:val="single" w:sz="8" w:space="0" w:color="63402B" w:themeColor="accent3"/>
        <w:bottom w:val="single" w:sz="8" w:space="0" w:color="63402B" w:themeColor="accent3"/>
      </w:tblBorders>
    </w:tblPr>
    <w:tblStylePr w:type="firstRow">
      <w:pPr>
        <w:spacing w:before="0" w:after="0" w:line="240" w:lineRule="auto"/>
      </w:pPr>
      <w:rPr>
        <w:b/>
        <w:bCs/>
      </w:rPr>
      <w:tblPr/>
      <w:tcPr>
        <w:tcBorders>
          <w:top w:val="single" w:sz="8" w:space="0" w:color="63402B" w:themeColor="accent3"/>
          <w:left w:val="nil"/>
          <w:bottom w:val="single" w:sz="8" w:space="0" w:color="63402B" w:themeColor="accent3"/>
          <w:right w:val="nil"/>
          <w:insideH w:val="nil"/>
          <w:insideV w:val="nil"/>
        </w:tcBorders>
      </w:tcPr>
    </w:tblStylePr>
    <w:tblStylePr w:type="lastRow">
      <w:pPr>
        <w:spacing w:before="0" w:after="0" w:line="240" w:lineRule="auto"/>
      </w:pPr>
      <w:rPr>
        <w:b/>
        <w:bCs/>
      </w:rPr>
      <w:tblPr/>
      <w:tcPr>
        <w:tcBorders>
          <w:top w:val="single" w:sz="8" w:space="0" w:color="63402B" w:themeColor="accent3"/>
          <w:left w:val="nil"/>
          <w:bottom w:val="single" w:sz="8" w:space="0" w:color="6340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CBF" w:themeFill="accent3" w:themeFillTint="3F"/>
      </w:tcPr>
    </w:tblStylePr>
    <w:tblStylePr w:type="band1Horz">
      <w:tblPr/>
      <w:tcPr>
        <w:tcBorders>
          <w:left w:val="nil"/>
          <w:right w:val="nil"/>
          <w:insideH w:val="nil"/>
          <w:insideV w:val="nil"/>
        </w:tcBorders>
        <w:shd w:val="clear" w:color="auto" w:fill="E3CCBF" w:themeFill="accent3" w:themeFillTint="3F"/>
      </w:tcPr>
    </w:tblStylePr>
  </w:style>
  <w:style w:type="table" w:styleId="HelleSchattierung-Akzent4">
    <w:name w:val="Light Shading Accent 4"/>
    <w:basedOn w:val="NormaleTabelle"/>
    <w:uiPriority w:val="60"/>
    <w:semiHidden/>
    <w:locked/>
    <w:rsid w:val="003D757A"/>
    <w:rPr>
      <w:color w:val="808270" w:themeColor="accent4" w:themeShade="BF"/>
    </w:rPr>
    <w:tblPr>
      <w:tblStyleRowBandSize w:val="1"/>
      <w:tblStyleColBandSize w:val="1"/>
      <w:tblBorders>
        <w:top w:val="single" w:sz="8" w:space="0" w:color="A8A99B" w:themeColor="accent4"/>
        <w:bottom w:val="single" w:sz="8" w:space="0" w:color="A8A99B" w:themeColor="accent4"/>
      </w:tblBorders>
    </w:tblPr>
    <w:tblStylePr w:type="firstRow">
      <w:pPr>
        <w:spacing w:before="0" w:after="0" w:line="240" w:lineRule="auto"/>
      </w:pPr>
      <w:rPr>
        <w:b/>
        <w:bCs/>
      </w:rPr>
      <w:tblPr/>
      <w:tcPr>
        <w:tcBorders>
          <w:top w:val="single" w:sz="8" w:space="0" w:color="A8A99B" w:themeColor="accent4"/>
          <w:left w:val="nil"/>
          <w:bottom w:val="single" w:sz="8" w:space="0" w:color="A8A99B" w:themeColor="accent4"/>
          <w:right w:val="nil"/>
          <w:insideH w:val="nil"/>
          <w:insideV w:val="nil"/>
        </w:tcBorders>
      </w:tcPr>
    </w:tblStylePr>
    <w:tblStylePr w:type="lastRow">
      <w:pPr>
        <w:spacing w:before="0" w:after="0" w:line="240" w:lineRule="auto"/>
      </w:pPr>
      <w:rPr>
        <w:b/>
        <w:bCs/>
      </w:rPr>
      <w:tblPr/>
      <w:tcPr>
        <w:tcBorders>
          <w:top w:val="single" w:sz="8" w:space="0" w:color="A8A99B" w:themeColor="accent4"/>
          <w:left w:val="nil"/>
          <w:bottom w:val="single" w:sz="8" w:space="0" w:color="A8A9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6" w:themeFill="accent4" w:themeFillTint="3F"/>
      </w:tcPr>
    </w:tblStylePr>
    <w:tblStylePr w:type="band1Horz">
      <w:tblPr/>
      <w:tcPr>
        <w:tcBorders>
          <w:left w:val="nil"/>
          <w:right w:val="nil"/>
          <w:insideH w:val="nil"/>
          <w:insideV w:val="nil"/>
        </w:tcBorders>
        <w:shd w:val="clear" w:color="auto" w:fill="E9E9E6" w:themeFill="accent4" w:themeFillTint="3F"/>
      </w:tcPr>
    </w:tblStylePr>
  </w:style>
  <w:style w:type="table" w:styleId="HelleSchattierung-Akzent5">
    <w:name w:val="Light Shading Accent 5"/>
    <w:basedOn w:val="NormaleTabelle"/>
    <w:uiPriority w:val="60"/>
    <w:semiHidden/>
    <w:locked/>
    <w:rsid w:val="003D757A"/>
    <w:rPr>
      <w:color w:val="2A363F" w:themeColor="accent5" w:themeShade="BF"/>
    </w:rPr>
    <w:tblPr>
      <w:tblStyleRowBandSize w:val="1"/>
      <w:tblStyleColBandSize w:val="1"/>
      <w:tblBorders>
        <w:top w:val="single" w:sz="8" w:space="0" w:color="394955" w:themeColor="accent5"/>
        <w:bottom w:val="single" w:sz="8" w:space="0" w:color="394955" w:themeColor="accent5"/>
      </w:tblBorders>
    </w:tblPr>
    <w:tblStylePr w:type="firstRow">
      <w:pPr>
        <w:spacing w:before="0" w:after="0" w:line="240" w:lineRule="auto"/>
      </w:pPr>
      <w:rPr>
        <w:b/>
        <w:bCs/>
      </w:rPr>
      <w:tblPr/>
      <w:tcPr>
        <w:tcBorders>
          <w:top w:val="single" w:sz="8" w:space="0" w:color="394955" w:themeColor="accent5"/>
          <w:left w:val="nil"/>
          <w:bottom w:val="single" w:sz="8" w:space="0" w:color="394955" w:themeColor="accent5"/>
          <w:right w:val="nil"/>
          <w:insideH w:val="nil"/>
          <w:insideV w:val="nil"/>
        </w:tcBorders>
      </w:tcPr>
    </w:tblStylePr>
    <w:tblStylePr w:type="lastRow">
      <w:pPr>
        <w:spacing w:before="0" w:after="0" w:line="240" w:lineRule="auto"/>
      </w:pPr>
      <w:rPr>
        <w:b/>
        <w:bCs/>
      </w:rPr>
      <w:tblPr/>
      <w:tcPr>
        <w:tcBorders>
          <w:top w:val="single" w:sz="8" w:space="0" w:color="394955" w:themeColor="accent5"/>
          <w:left w:val="nil"/>
          <w:bottom w:val="single" w:sz="8" w:space="0" w:color="39495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2DA" w:themeFill="accent5" w:themeFillTint="3F"/>
      </w:tcPr>
    </w:tblStylePr>
    <w:tblStylePr w:type="band1Horz">
      <w:tblPr/>
      <w:tcPr>
        <w:tcBorders>
          <w:left w:val="nil"/>
          <w:right w:val="nil"/>
          <w:insideH w:val="nil"/>
          <w:insideV w:val="nil"/>
        </w:tcBorders>
        <w:shd w:val="clear" w:color="auto" w:fill="C8D2DA" w:themeFill="accent5" w:themeFillTint="3F"/>
      </w:tcPr>
    </w:tblStylePr>
  </w:style>
  <w:style w:type="table" w:styleId="HelleSchattierung-Akzent6">
    <w:name w:val="Light Shading Accent 6"/>
    <w:basedOn w:val="NormaleTabelle"/>
    <w:uiPriority w:val="60"/>
    <w:semiHidden/>
    <w:locked/>
    <w:rsid w:val="003D757A"/>
    <w:rPr>
      <w:color w:val="72523B" w:themeColor="accent6" w:themeShade="BF"/>
    </w:rPr>
    <w:tblPr>
      <w:tblStyleRowBandSize w:val="1"/>
      <w:tblStyleColBandSize w:val="1"/>
      <w:tblBorders>
        <w:top w:val="single" w:sz="8" w:space="0" w:color="996E4F" w:themeColor="accent6"/>
        <w:bottom w:val="single" w:sz="8" w:space="0" w:color="996E4F" w:themeColor="accent6"/>
      </w:tblBorders>
    </w:tblPr>
    <w:tblStylePr w:type="firstRow">
      <w:pPr>
        <w:spacing w:before="0" w:after="0" w:line="240" w:lineRule="auto"/>
      </w:pPr>
      <w:rPr>
        <w:b/>
        <w:bCs/>
      </w:rPr>
      <w:tblPr/>
      <w:tcPr>
        <w:tcBorders>
          <w:top w:val="single" w:sz="8" w:space="0" w:color="996E4F" w:themeColor="accent6"/>
          <w:left w:val="nil"/>
          <w:bottom w:val="single" w:sz="8" w:space="0" w:color="996E4F" w:themeColor="accent6"/>
          <w:right w:val="nil"/>
          <w:insideH w:val="nil"/>
          <w:insideV w:val="nil"/>
        </w:tcBorders>
      </w:tcPr>
    </w:tblStylePr>
    <w:tblStylePr w:type="lastRow">
      <w:pPr>
        <w:spacing w:before="0" w:after="0" w:line="240" w:lineRule="auto"/>
      </w:pPr>
      <w:rPr>
        <w:b/>
        <w:bCs/>
      </w:rPr>
      <w:tblPr/>
      <w:tcPr>
        <w:tcBorders>
          <w:top w:val="single" w:sz="8" w:space="0" w:color="996E4F" w:themeColor="accent6"/>
          <w:left w:val="nil"/>
          <w:bottom w:val="single" w:sz="8" w:space="0" w:color="996E4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AD1" w:themeFill="accent6" w:themeFillTint="3F"/>
      </w:tcPr>
    </w:tblStylePr>
    <w:tblStylePr w:type="band1Horz">
      <w:tblPr/>
      <w:tcPr>
        <w:tcBorders>
          <w:left w:val="nil"/>
          <w:right w:val="nil"/>
          <w:insideH w:val="nil"/>
          <w:insideV w:val="nil"/>
        </w:tcBorders>
        <w:shd w:val="clear" w:color="auto" w:fill="E7DAD1" w:themeFill="accent6" w:themeFillTint="3F"/>
      </w:tcPr>
    </w:tblStylePr>
  </w:style>
  <w:style w:type="table" w:styleId="HellesRaster">
    <w:name w:val="Light Grid"/>
    <w:basedOn w:val="NormaleTabelle"/>
    <w:uiPriority w:val="62"/>
    <w:semiHidden/>
    <w:locked/>
    <w:rsid w:val="003D757A"/>
    <w:tblPr>
      <w:tblStyleRowBandSize w:val="1"/>
      <w:tblStyleColBandSize w:val="1"/>
      <w:tblBorders>
        <w:top w:val="single" w:sz="8" w:space="0" w:color="002E60" w:themeColor="text1"/>
        <w:left w:val="single" w:sz="8" w:space="0" w:color="002E60" w:themeColor="text1"/>
        <w:bottom w:val="single" w:sz="8" w:space="0" w:color="002E60" w:themeColor="text1"/>
        <w:right w:val="single" w:sz="8" w:space="0" w:color="002E60" w:themeColor="text1"/>
        <w:insideH w:val="single" w:sz="8" w:space="0" w:color="002E60" w:themeColor="text1"/>
        <w:insideV w:val="single" w:sz="8" w:space="0" w:color="002E6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E60" w:themeColor="text1"/>
          <w:left w:val="single" w:sz="8" w:space="0" w:color="002E60" w:themeColor="text1"/>
          <w:bottom w:val="single" w:sz="18" w:space="0" w:color="002E60" w:themeColor="text1"/>
          <w:right w:val="single" w:sz="8" w:space="0" w:color="002E60" w:themeColor="text1"/>
          <w:insideH w:val="nil"/>
          <w:insideV w:val="single" w:sz="8" w:space="0" w:color="002E6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E60" w:themeColor="text1"/>
          <w:left w:val="single" w:sz="8" w:space="0" w:color="002E60" w:themeColor="text1"/>
          <w:bottom w:val="single" w:sz="8" w:space="0" w:color="002E60" w:themeColor="text1"/>
          <w:right w:val="single" w:sz="8" w:space="0" w:color="002E60" w:themeColor="text1"/>
          <w:insideH w:val="nil"/>
          <w:insideV w:val="single" w:sz="8" w:space="0" w:color="002E6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E60" w:themeColor="text1"/>
          <w:left w:val="single" w:sz="8" w:space="0" w:color="002E60" w:themeColor="text1"/>
          <w:bottom w:val="single" w:sz="8" w:space="0" w:color="002E60" w:themeColor="text1"/>
          <w:right w:val="single" w:sz="8" w:space="0" w:color="002E60" w:themeColor="text1"/>
        </w:tcBorders>
      </w:tcPr>
    </w:tblStylePr>
    <w:tblStylePr w:type="band1Vert">
      <w:tblPr/>
      <w:tcPr>
        <w:tcBorders>
          <w:top w:val="single" w:sz="8" w:space="0" w:color="002E60" w:themeColor="text1"/>
          <w:left w:val="single" w:sz="8" w:space="0" w:color="002E60" w:themeColor="text1"/>
          <w:bottom w:val="single" w:sz="8" w:space="0" w:color="002E60" w:themeColor="text1"/>
          <w:right w:val="single" w:sz="8" w:space="0" w:color="002E60" w:themeColor="text1"/>
        </w:tcBorders>
        <w:shd w:val="clear" w:color="auto" w:fill="98C9FF" w:themeFill="text1" w:themeFillTint="3F"/>
      </w:tcPr>
    </w:tblStylePr>
    <w:tblStylePr w:type="band1Horz">
      <w:tblPr/>
      <w:tcPr>
        <w:tcBorders>
          <w:top w:val="single" w:sz="8" w:space="0" w:color="002E60" w:themeColor="text1"/>
          <w:left w:val="single" w:sz="8" w:space="0" w:color="002E60" w:themeColor="text1"/>
          <w:bottom w:val="single" w:sz="8" w:space="0" w:color="002E60" w:themeColor="text1"/>
          <w:right w:val="single" w:sz="8" w:space="0" w:color="002E60" w:themeColor="text1"/>
          <w:insideV w:val="single" w:sz="8" w:space="0" w:color="002E60" w:themeColor="text1"/>
        </w:tcBorders>
        <w:shd w:val="clear" w:color="auto" w:fill="98C9FF" w:themeFill="text1" w:themeFillTint="3F"/>
      </w:tcPr>
    </w:tblStylePr>
    <w:tblStylePr w:type="band2Horz">
      <w:tblPr/>
      <w:tcPr>
        <w:tcBorders>
          <w:top w:val="single" w:sz="8" w:space="0" w:color="002E60" w:themeColor="text1"/>
          <w:left w:val="single" w:sz="8" w:space="0" w:color="002E60" w:themeColor="text1"/>
          <w:bottom w:val="single" w:sz="8" w:space="0" w:color="002E60" w:themeColor="text1"/>
          <w:right w:val="single" w:sz="8" w:space="0" w:color="002E60" w:themeColor="text1"/>
          <w:insideV w:val="single" w:sz="8" w:space="0" w:color="002E60" w:themeColor="text1"/>
        </w:tcBorders>
      </w:tcPr>
    </w:tblStylePr>
  </w:style>
  <w:style w:type="table" w:styleId="HellesRaster-Akzent1">
    <w:name w:val="Light Grid Accent 1"/>
    <w:basedOn w:val="NormaleTabelle"/>
    <w:uiPriority w:val="62"/>
    <w:semiHidden/>
    <w:locked/>
    <w:rsid w:val="003D757A"/>
    <w:tblPr>
      <w:tblStyleRowBandSize w:val="1"/>
      <w:tblStyleColBandSize w:val="1"/>
      <w:tblBorders>
        <w:top w:val="single" w:sz="8" w:space="0" w:color="BAAE72" w:themeColor="accent1"/>
        <w:left w:val="single" w:sz="8" w:space="0" w:color="BAAE72" w:themeColor="accent1"/>
        <w:bottom w:val="single" w:sz="8" w:space="0" w:color="BAAE72" w:themeColor="accent1"/>
        <w:right w:val="single" w:sz="8" w:space="0" w:color="BAAE72" w:themeColor="accent1"/>
        <w:insideH w:val="single" w:sz="8" w:space="0" w:color="BAAE72" w:themeColor="accent1"/>
        <w:insideV w:val="single" w:sz="8" w:space="0" w:color="BAAE7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AE72" w:themeColor="accent1"/>
          <w:left w:val="single" w:sz="8" w:space="0" w:color="BAAE72" w:themeColor="accent1"/>
          <w:bottom w:val="single" w:sz="18" w:space="0" w:color="BAAE72" w:themeColor="accent1"/>
          <w:right w:val="single" w:sz="8" w:space="0" w:color="BAAE72" w:themeColor="accent1"/>
          <w:insideH w:val="nil"/>
          <w:insideV w:val="single" w:sz="8" w:space="0" w:color="BAAE7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AE72" w:themeColor="accent1"/>
          <w:left w:val="single" w:sz="8" w:space="0" w:color="BAAE72" w:themeColor="accent1"/>
          <w:bottom w:val="single" w:sz="8" w:space="0" w:color="BAAE72" w:themeColor="accent1"/>
          <w:right w:val="single" w:sz="8" w:space="0" w:color="BAAE72" w:themeColor="accent1"/>
          <w:insideH w:val="nil"/>
          <w:insideV w:val="single" w:sz="8" w:space="0" w:color="BAAE7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AE72" w:themeColor="accent1"/>
          <w:left w:val="single" w:sz="8" w:space="0" w:color="BAAE72" w:themeColor="accent1"/>
          <w:bottom w:val="single" w:sz="8" w:space="0" w:color="BAAE72" w:themeColor="accent1"/>
          <w:right w:val="single" w:sz="8" w:space="0" w:color="BAAE72" w:themeColor="accent1"/>
        </w:tcBorders>
      </w:tcPr>
    </w:tblStylePr>
    <w:tblStylePr w:type="band1Vert">
      <w:tblPr/>
      <w:tcPr>
        <w:tcBorders>
          <w:top w:val="single" w:sz="8" w:space="0" w:color="BAAE72" w:themeColor="accent1"/>
          <w:left w:val="single" w:sz="8" w:space="0" w:color="BAAE72" w:themeColor="accent1"/>
          <w:bottom w:val="single" w:sz="8" w:space="0" w:color="BAAE72" w:themeColor="accent1"/>
          <w:right w:val="single" w:sz="8" w:space="0" w:color="BAAE72" w:themeColor="accent1"/>
        </w:tcBorders>
        <w:shd w:val="clear" w:color="auto" w:fill="EEEADC" w:themeFill="accent1" w:themeFillTint="3F"/>
      </w:tcPr>
    </w:tblStylePr>
    <w:tblStylePr w:type="band1Horz">
      <w:tblPr/>
      <w:tcPr>
        <w:tcBorders>
          <w:top w:val="single" w:sz="8" w:space="0" w:color="BAAE72" w:themeColor="accent1"/>
          <w:left w:val="single" w:sz="8" w:space="0" w:color="BAAE72" w:themeColor="accent1"/>
          <w:bottom w:val="single" w:sz="8" w:space="0" w:color="BAAE72" w:themeColor="accent1"/>
          <w:right w:val="single" w:sz="8" w:space="0" w:color="BAAE72" w:themeColor="accent1"/>
          <w:insideV w:val="single" w:sz="8" w:space="0" w:color="BAAE72" w:themeColor="accent1"/>
        </w:tcBorders>
        <w:shd w:val="clear" w:color="auto" w:fill="EEEADC" w:themeFill="accent1" w:themeFillTint="3F"/>
      </w:tcPr>
    </w:tblStylePr>
    <w:tblStylePr w:type="band2Horz">
      <w:tblPr/>
      <w:tcPr>
        <w:tcBorders>
          <w:top w:val="single" w:sz="8" w:space="0" w:color="BAAE72" w:themeColor="accent1"/>
          <w:left w:val="single" w:sz="8" w:space="0" w:color="BAAE72" w:themeColor="accent1"/>
          <w:bottom w:val="single" w:sz="8" w:space="0" w:color="BAAE72" w:themeColor="accent1"/>
          <w:right w:val="single" w:sz="8" w:space="0" w:color="BAAE72" w:themeColor="accent1"/>
          <w:insideV w:val="single" w:sz="8" w:space="0" w:color="BAAE72" w:themeColor="accent1"/>
        </w:tcBorders>
      </w:tcPr>
    </w:tblStylePr>
  </w:style>
  <w:style w:type="table" w:styleId="HellesRaster-Akzent2">
    <w:name w:val="Light Grid Accent 2"/>
    <w:basedOn w:val="NormaleTabelle"/>
    <w:uiPriority w:val="62"/>
    <w:semiHidden/>
    <w:locked/>
    <w:rsid w:val="003D757A"/>
    <w:tblPr>
      <w:tblStyleRowBandSize w:val="1"/>
      <w:tblStyleColBandSize w:val="1"/>
      <w:tblBorders>
        <w:top w:val="single" w:sz="8" w:space="0" w:color="5F7A8E" w:themeColor="accent2"/>
        <w:left w:val="single" w:sz="8" w:space="0" w:color="5F7A8E" w:themeColor="accent2"/>
        <w:bottom w:val="single" w:sz="8" w:space="0" w:color="5F7A8E" w:themeColor="accent2"/>
        <w:right w:val="single" w:sz="8" w:space="0" w:color="5F7A8E" w:themeColor="accent2"/>
        <w:insideH w:val="single" w:sz="8" w:space="0" w:color="5F7A8E" w:themeColor="accent2"/>
        <w:insideV w:val="single" w:sz="8" w:space="0" w:color="5F7A8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A8E" w:themeColor="accent2"/>
          <w:left w:val="single" w:sz="8" w:space="0" w:color="5F7A8E" w:themeColor="accent2"/>
          <w:bottom w:val="single" w:sz="18" w:space="0" w:color="5F7A8E" w:themeColor="accent2"/>
          <w:right w:val="single" w:sz="8" w:space="0" w:color="5F7A8E" w:themeColor="accent2"/>
          <w:insideH w:val="nil"/>
          <w:insideV w:val="single" w:sz="8" w:space="0" w:color="5F7A8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A8E" w:themeColor="accent2"/>
          <w:left w:val="single" w:sz="8" w:space="0" w:color="5F7A8E" w:themeColor="accent2"/>
          <w:bottom w:val="single" w:sz="8" w:space="0" w:color="5F7A8E" w:themeColor="accent2"/>
          <w:right w:val="single" w:sz="8" w:space="0" w:color="5F7A8E" w:themeColor="accent2"/>
          <w:insideH w:val="nil"/>
          <w:insideV w:val="single" w:sz="8" w:space="0" w:color="5F7A8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A8E" w:themeColor="accent2"/>
          <w:left w:val="single" w:sz="8" w:space="0" w:color="5F7A8E" w:themeColor="accent2"/>
          <w:bottom w:val="single" w:sz="8" w:space="0" w:color="5F7A8E" w:themeColor="accent2"/>
          <w:right w:val="single" w:sz="8" w:space="0" w:color="5F7A8E" w:themeColor="accent2"/>
        </w:tcBorders>
      </w:tcPr>
    </w:tblStylePr>
    <w:tblStylePr w:type="band1Vert">
      <w:tblPr/>
      <w:tcPr>
        <w:tcBorders>
          <w:top w:val="single" w:sz="8" w:space="0" w:color="5F7A8E" w:themeColor="accent2"/>
          <w:left w:val="single" w:sz="8" w:space="0" w:color="5F7A8E" w:themeColor="accent2"/>
          <w:bottom w:val="single" w:sz="8" w:space="0" w:color="5F7A8E" w:themeColor="accent2"/>
          <w:right w:val="single" w:sz="8" w:space="0" w:color="5F7A8E" w:themeColor="accent2"/>
        </w:tcBorders>
        <w:shd w:val="clear" w:color="auto" w:fill="D6DEE4" w:themeFill="accent2" w:themeFillTint="3F"/>
      </w:tcPr>
    </w:tblStylePr>
    <w:tblStylePr w:type="band1Horz">
      <w:tblPr/>
      <w:tcPr>
        <w:tcBorders>
          <w:top w:val="single" w:sz="8" w:space="0" w:color="5F7A8E" w:themeColor="accent2"/>
          <w:left w:val="single" w:sz="8" w:space="0" w:color="5F7A8E" w:themeColor="accent2"/>
          <w:bottom w:val="single" w:sz="8" w:space="0" w:color="5F7A8E" w:themeColor="accent2"/>
          <w:right w:val="single" w:sz="8" w:space="0" w:color="5F7A8E" w:themeColor="accent2"/>
          <w:insideV w:val="single" w:sz="8" w:space="0" w:color="5F7A8E" w:themeColor="accent2"/>
        </w:tcBorders>
        <w:shd w:val="clear" w:color="auto" w:fill="D6DEE4" w:themeFill="accent2" w:themeFillTint="3F"/>
      </w:tcPr>
    </w:tblStylePr>
    <w:tblStylePr w:type="band2Horz">
      <w:tblPr/>
      <w:tcPr>
        <w:tcBorders>
          <w:top w:val="single" w:sz="8" w:space="0" w:color="5F7A8E" w:themeColor="accent2"/>
          <w:left w:val="single" w:sz="8" w:space="0" w:color="5F7A8E" w:themeColor="accent2"/>
          <w:bottom w:val="single" w:sz="8" w:space="0" w:color="5F7A8E" w:themeColor="accent2"/>
          <w:right w:val="single" w:sz="8" w:space="0" w:color="5F7A8E" w:themeColor="accent2"/>
          <w:insideV w:val="single" w:sz="8" w:space="0" w:color="5F7A8E" w:themeColor="accent2"/>
        </w:tcBorders>
      </w:tcPr>
    </w:tblStylePr>
  </w:style>
  <w:style w:type="table" w:styleId="HellesRaster-Akzent3">
    <w:name w:val="Light Grid Accent 3"/>
    <w:basedOn w:val="NormaleTabelle"/>
    <w:uiPriority w:val="62"/>
    <w:semiHidden/>
    <w:locked/>
    <w:rsid w:val="003D757A"/>
    <w:tblPr>
      <w:tblStyleRowBandSize w:val="1"/>
      <w:tblStyleColBandSize w:val="1"/>
      <w:tblBorders>
        <w:top w:val="single" w:sz="8" w:space="0" w:color="63402B" w:themeColor="accent3"/>
        <w:left w:val="single" w:sz="8" w:space="0" w:color="63402B" w:themeColor="accent3"/>
        <w:bottom w:val="single" w:sz="8" w:space="0" w:color="63402B" w:themeColor="accent3"/>
        <w:right w:val="single" w:sz="8" w:space="0" w:color="63402B" w:themeColor="accent3"/>
        <w:insideH w:val="single" w:sz="8" w:space="0" w:color="63402B" w:themeColor="accent3"/>
        <w:insideV w:val="single" w:sz="8" w:space="0" w:color="6340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402B" w:themeColor="accent3"/>
          <w:left w:val="single" w:sz="8" w:space="0" w:color="63402B" w:themeColor="accent3"/>
          <w:bottom w:val="single" w:sz="18" w:space="0" w:color="63402B" w:themeColor="accent3"/>
          <w:right w:val="single" w:sz="8" w:space="0" w:color="63402B" w:themeColor="accent3"/>
          <w:insideH w:val="nil"/>
          <w:insideV w:val="single" w:sz="8" w:space="0" w:color="6340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402B" w:themeColor="accent3"/>
          <w:left w:val="single" w:sz="8" w:space="0" w:color="63402B" w:themeColor="accent3"/>
          <w:bottom w:val="single" w:sz="8" w:space="0" w:color="63402B" w:themeColor="accent3"/>
          <w:right w:val="single" w:sz="8" w:space="0" w:color="63402B" w:themeColor="accent3"/>
          <w:insideH w:val="nil"/>
          <w:insideV w:val="single" w:sz="8" w:space="0" w:color="6340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402B" w:themeColor="accent3"/>
          <w:left w:val="single" w:sz="8" w:space="0" w:color="63402B" w:themeColor="accent3"/>
          <w:bottom w:val="single" w:sz="8" w:space="0" w:color="63402B" w:themeColor="accent3"/>
          <w:right w:val="single" w:sz="8" w:space="0" w:color="63402B" w:themeColor="accent3"/>
        </w:tcBorders>
      </w:tcPr>
    </w:tblStylePr>
    <w:tblStylePr w:type="band1Vert">
      <w:tblPr/>
      <w:tcPr>
        <w:tcBorders>
          <w:top w:val="single" w:sz="8" w:space="0" w:color="63402B" w:themeColor="accent3"/>
          <w:left w:val="single" w:sz="8" w:space="0" w:color="63402B" w:themeColor="accent3"/>
          <w:bottom w:val="single" w:sz="8" w:space="0" w:color="63402B" w:themeColor="accent3"/>
          <w:right w:val="single" w:sz="8" w:space="0" w:color="63402B" w:themeColor="accent3"/>
        </w:tcBorders>
        <w:shd w:val="clear" w:color="auto" w:fill="E3CCBF" w:themeFill="accent3" w:themeFillTint="3F"/>
      </w:tcPr>
    </w:tblStylePr>
    <w:tblStylePr w:type="band1Horz">
      <w:tblPr/>
      <w:tcPr>
        <w:tcBorders>
          <w:top w:val="single" w:sz="8" w:space="0" w:color="63402B" w:themeColor="accent3"/>
          <w:left w:val="single" w:sz="8" w:space="0" w:color="63402B" w:themeColor="accent3"/>
          <w:bottom w:val="single" w:sz="8" w:space="0" w:color="63402B" w:themeColor="accent3"/>
          <w:right w:val="single" w:sz="8" w:space="0" w:color="63402B" w:themeColor="accent3"/>
          <w:insideV w:val="single" w:sz="8" w:space="0" w:color="63402B" w:themeColor="accent3"/>
        </w:tcBorders>
        <w:shd w:val="clear" w:color="auto" w:fill="E3CCBF" w:themeFill="accent3" w:themeFillTint="3F"/>
      </w:tcPr>
    </w:tblStylePr>
    <w:tblStylePr w:type="band2Horz">
      <w:tblPr/>
      <w:tcPr>
        <w:tcBorders>
          <w:top w:val="single" w:sz="8" w:space="0" w:color="63402B" w:themeColor="accent3"/>
          <w:left w:val="single" w:sz="8" w:space="0" w:color="63402B" w:themeColor="accent3"/>
          <w:bottom w:val="single" w:sz="8" w:space="0" w:color="63402B" w:themeColor="accent3"/>
          <w:right w:val="single" w:sz="8" w:space="0" w:color="63402B" w:themeColor="accent3"/>
          <w:insideV w:val="single" w:sz="8" w:space="0" w:color="63402B" w:themeColor="accent3"/>
        </w:tcBorders>
      </w:tcPr>
    </w:tblStylePr>
  </w:style>
  <w:style w:type="table" w:styleId="HellesRaster-Akzent4">
    <w:name w:val="Light Grid Accent 4"/>
    <w:basedOn w:val="NormaleTabelle"/>
    <w:uiPriority w:val="62"/>
    <w:semiHidden/>
    <w:locked/>
    <w:rsid w:val="003D757A"/>
    <w:tblPr>
      <w:tblStyleRowBandSize w:val="1"/>
      <w:tblStyleColBandSize w:val="1"/>
      <w:tblBorders>
        <w:top w:val="single" w:sz="8" w:space="0" w:color="A8A99B" w:themeColor="accent4"/>
        <w:left w:val="single" w:sz="8" w:space="0" w:color="A8A99B" w:themeColor="accent4"/>
        <w:bottom w:val="single" w:sz="8" w:space="0" w:color="A8A99B" w:themeColor="accent4"/>
        <w:right w:val="single" w:sz="8" w:space="0" w:color="A8A99B" w:themeColor="accent4"/>
        <w:insideH w:val="single" w:sz="8" w:space="0" w:color="A8A99B" w:themeColor="accent4"/>
        <w:insideV w:val="single" w:sz="8" w:space="0" w:color="A8A9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99B" w:themeColor="accent4"/>
          <w:left w:val="single" w:sz="8" w:space="0" w:color="A8A99B" w:themeColor="accent4"/>
          <w:bottom w:val="single" w:sz="18" w:space="0" w:color="A8A99B" w:themeColor="accent4"/>
          <w:right w:val="single" w:sz="8" w:space="0" w:color="A8A99B" w:themeColor="accent4"/>
          <w:insideH w:val="nil"/>
          <w:insideV w:val="single" w:sz="8" w:space="0" w:color="A8A9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99B" w:themeColor="accent4"/>
          <w:left w:val="single" w:sz="8" w:space="0" w:color="A8A99B" w:themeColor="accent4"/>
          <w:bottom w:val="single" w:sz="8" w:space="0" w:color="A8A99B" w:themeColor="accent4"/>
          <w:right w:val="single" w:sz="8" w:space="0" w:color="A8A99B" w:themeColor="accent4"/>
          <w:insideH w:val="nil"/>
          <w:insideV w:val="single" w:sz="8" w:space="0" w:color="A8A9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99B" w:themeColor="accent4"/>
          <w:left w:val="single" w:sz="8" w:space="0" w:color="A8A99B" w:themeColor="accent4"/>
          <w:bottom w:val="single" w:sz="8" w:space="0" w:color="A8A99B" w:themeColor="accent4"/>
          <w:right w:val="single" w:sz="8" w:space="0" w:color="A8A99B" w:themeColor="accent4"/>
        </w:tcBorders>
      </w:tcPr>
    </w:tblStylePr>
    <w:tblStylePr w:type="band1Vert">
      <w:tblPr/>
      <w:tcPr>
        <w:tcBorders>
          <w:top w:val="single" w:sz="8" w:space="0" w:color="A8A99B" w:themeColor="accent4"/>
          <w:left w:val="single" w:sz="8" w:space="0" w:color="A8A99B" w:themeColor="accent4"/>
          <w:bottom w:val="single" w:sz="8" w:space="0" w:color="A8A99B" w:themeColor="accent4"/>
          <w:right w:val="single" w:sz="8" w:space="0" w:color="A8A99B" w:themeColor="accent4"/>
        </w:tcBorders>
        <w:shd w:val="clear" w:color="auto" w:fill="E9E9E6" w:themeFill="accent4" w:themeFillTint="3F"/>
      </w:tcPr>
    </w:tblStylePr>
    <w:tblStylePr w:type="band1Horz">
      <w:tblPr/>
      <w:tcPr>
        <w:tcBorders>
          <w:top w:val="single" w:sz="8" w:space="0" w:color="A8A99B" w:themeColor="accent4"/>
          <w:left w:val="single" w:sz="8" w:space="0" w:color="A8A99B" w:themeColor="accent4"/>
          <w:bottom w:val="single" w:sz="8" w:space="0" w:color="A8A99B" w:themeColor="accent4"/>
          <w:right w:val="single" w:sz="8" w:space="0" w:color="A8A99B" w:themeColor="accent4"/>
          <w:insideV w:val="single" w:sz="8" w:space="0" w:color="A8A99B" w:themeColor="accent4"/>
        </w:tcBorders>
        <w:shd w:val="clear" w:color="auto" w:fill="E9E9E6" w:themeFill="accent4" w:themeFillTint="3F"/>
      </w:tcPr>
    </w:tblStylePr>
    <w:tblStylePr w:type="band2Horz">
      <w:tblPr/>
      <w:tcPr>
        <w:tcBorders>
          <w:top w:val="single" w:sz="8" w:space="0" w:color="A8A99B" w:themeColor="accent4"/>
          <w:left w:val="single" w:sz="8" w:space="0" w:color="A8A99B" w:themeColor="accent4"/>
          <w:bottom w:val="single" w:sz="8" w:space="0" w:color="A8A99B" w:themeColor="accent4"/>
          <w:right w:val="single" w:sz="8" w:space="0" w:color="A8A99B" w:themeColor="accent4"/>
          <w:insideV w:val="single" w:sz="8" w:space="0" w:color="A8A99B" w:themeColor="accent4"/>
        </w:tcBorders>
      </w:tcPr>
    </w:tblStylePr>
  </w:style>
  <w:style w:type="table" w:styleId="HellesRaster-Akzent5">
    <w:name w:val="Light Grid Accent 5"/>
    <w:basedOn w:val="NormaleTabelle"/>
    <w:uiPriority w:val="62"/>
    <w:semiHidden/>
    <w:locked/>
    <w:rsid w:val="003D757A"/>
    <w:tblPr>
      <w:tblStyleRowBandSize w:val="1"/>
      <w:tblStyleColBandSize w:val="1"/>
      <w:tblBorders>
        <w:top w:val="single" w:sz="8" w:space="0" w:color="394955" w:themeColor="accent5"/>
        <w:left w:val="single" w:sz="8" w:space="0" w:color="394955" w:themeColor="accent5"/>
        <w:bottom w:val="single" w:sz="8" w:space="0" w:color="394955" w:themeColor="accent5"/>
        <w:right w:val="single" w:sz="8" w:space="0" w:color="394955" w:themeColor="accent5"/>
        <w:insideH w:val="single" w:sz="8" w:space="0" w:color="394955" w:themeColor="accent5"/>
        <w:insideV w:val="single" w:sz="8" w:space="0" w:color="39495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94955" w:themeColor="accent5"/>
          <w:left w:val="single" w:sz="8" w:space="0" w:color="394955" w:themeColor="accent5"/>
          <w:bottom w:val="single" w:sz="18" w:space="0" w:color="394955" w:themeColor="accent5"/>
          <w:right w:val="single" w:sz="8" w:space="0" w:color="394955" w:themeColor="accent5"/>
          <w:insideH w:val="nil"/>
          <w:insideV w:val="single" w:sz="8" w:space="0" w:color="39495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94955" w:themeColor="accent5"/>
          <w:left w:val="single" w:sz="8" w:space="0" w:color="394955" w:themeColor="accent5"/>
          <w:bottom w:val="single" w:sz="8" w:space="0" w:color="394955" w:themeColor="accent5"/>
          <w:right w:val="single" w:sz="8" w:space="0" w:color="394955" w:themeColor="accent5"/>
          <w:insideH w:val="nil"/>
          <w:insideV w:val="single" w:sz="8" w:space="0" w:color="39495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94955" w:themeColor="accent5"/>
          <w:left w:val="single" w:sz="8" w:space="0" w:color="394955" w:themeColor="accent5"/>
          <w:bottom w:val="single" w:sz="8" w:space="0" w:color="394955" w:themeColor="accent5"/>
          <w:right w:val="single" w:sz="8" w:space="0" w:color="394955" w:themeColor="accent5"/>
        </w:tcBorders>
      </w:tcPr>
    </w:tblStylePr>
    <w:tblStylePr w:type="band1Vert">
      <w:tblPr/>
      <w:tcPr>
        <w:tcBorders>
          <w:top w:val="single" w:sz="8" w:space="0" w:color="394955" w:themeColor="accent5"/>
          <w:left w:val="single" w:sz="8" w:space="0" w:color="394955" w:themeColor="accent5"/>
          <w:bottom w:val="single" w:sz="8" w:space="0" w:color="394955" w:themeColor="accent5"/>
          <w:right w:val="single" w:sz="8" w:space="0" w:color="394955" w:themeColor="accent5"/>
        </w:tcBorders>
        <w:shd w:val="clear" w:color="auto" w:fill="C8D2DA" w:themeFill="accent5" w:themeFillTint="3F"/>
      </w:tcPr>
    </w:tblStylePr>
    <w:tblStylePr w:type="band1Horz">
      <w:tblPr/>
      <w:tcPr>
        <w:tcBorders>
          <w:top w:val="single" w:sz="8" w:space="0" w:color="394955" w:themeColor="accent5"/>
          <w:left w:val="single" w:sz="8" w:space="0" w:color="394955" w:themeColor="accent5"/>
          <w:bottom w:val="single" w:sz="8" w:space="0" w:color="394955" w:themeColor="accent5"/>
          <w:right w:val="single" w:sz="8" w:space="0" w:color="394955" w:themeColor="accent5"/>
          <w:insideV w:val="single" w:sz="8" w:space="0" w:color="394955" w:themeColor="accent5"/>
        </w:tcBorders>
        <w:shd w:val="clear" w:color="auto" w:fill="C8D2DA" w:themeFill="accent5" w:themeFillTint="3F"/>
      </w:tcPr>
    </w:tblStylePr>
    <w:tblStylePr w:type="band2Horz">
      <w:tblPr/>
      <w:tcPr>
        <w:tcBorders>
          <w:top w:val="single" w:sz="8" w:space="0" w:color="394955" w:themeColor="accent5"/>
          <w:left w:val="single" w:sz="8" w:space="0" w:color="394955" w:themeColor="accent5"/>
          <w:bottom w:val="single" w:sz="8" w:space="0" w:color="394955" w:themeColor="accent5"/>
          <w:right w:val="single" w:sz="8" w:space="0" w:color="394955" w:themeColor="accent5"/>
          <w:insideV w:val="single" w:sz="8" w:space="0" w:color="394955" w:themeColor="accent5"/>
        </w:tcBorders>
      </w:tcPr>
    </w:tblStylePr>
  </w:style>
  <w:style w:type="table" w:styleId="HellesRaster-Akzent6">
    <w:name w:val="Light Grid Accent 6"/>
    <w:basedOn w:val="NormaleTabelle"/>
    <w:uiPriority w:val="62"/>
    <w:semiHidden/>
    <w:locked/>
    <w:rsid w:val="003D757A"/>
    <w:tblPr>
      <w:tblStyleRowBandSize w:val="1"/>
      <w:tblStyleColBandSize w:val="1"/>
      <w:tblBorders>
        <w:top w:val="single" w:sz="8" w:space="0" w:color="996E4F" w:themeColor="accent6"/>
        <w:left w:val="single" w:sz="8" w:space="0" w:color="996E4F" w:themeColor="accent6"/>
        <w:bottom w:val="single" w:sz="8" w:space="0" w:color="996E4F" w:themeColor="accent6"/>
        <w:right w:val="single" w:sz="8" w:space="0" w:color="996E4F" w:themeColor="accent6"/>
        <w:insideH w:val="single" w:sz="8" w:space="0" w:color="996E4F" w:themeColor="accent6"/>
        <w:insideV w:val="single" w:sz="8" w:space="0" w:color="996E4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6E4F" w:themeColor="accent6"/>
          <w:left w:val="single" w:sz="8" w:space="0" w:color="996E4F" w:themeColor="accent6"/>
          <w:bottom w:val="single" w:sz="18" w:space="0" w:color="996E4F" w:themeColor="accent6"/>
          <w:right w:val="single" w:sz="8" w:space="0" w:color="996E4F" w:themeColor="accent6"/>
          <w:insideH w:val="nil"/>
          <w:insideV w:val="single" w:sz="8" w:space="0" w:color="996E4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6E4F" w:themeColor="accent6"/>
          <w:left w:val="single" w:sz="8" w:space="0" w:color="996E4F" w:themeColor="accent6"/>
          <w:bottom w:val="single" w:sz="8" w:space="0" w:color="996E4F" w:themeColor="accent6"/>
          <w:right w:val="single" w:sz="8" w:space="0" w:color="996E4F" w:themeColor="accent6"/>
          <w:insideH w:val="nil"/>
          <w:insideV w:val="single" w:sz="8" w:space="0" w:color="996E4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6E4F" w:themeColor="accent6"/>
          <w:left w:val="single" w:sz="8" w:space="0" w:color="996E4F" w:themeColor="accent6"/>
          <w:bottom w:val="single" w:sz="8" w:space="0" w:color="996E4F" w:themeColor="accent6"/>
          <w:right w:val="single" w:sz="8" w:space="0" w:color="996E4F" w:themeColor="accent6"/>
        </w:tcBorders>
      </w:tcPr>
    </w:tblStylePr>
    <w:tblStylePr w:type="band1Vert">
      <w:tblPr/>
      <w:tcPr>
        <w:tcBorders>
          <w:top w:val="single" w:sz="8" w:space="0" w:color="996E4F" w:themeColor="accent6"/>
          <w:left w:val="single" w:sz="8" w:space="0" w:color="996E4F" w:themeColor="accent6"/>
          <w:bottom w:val="single" w:sz="8" w:space="0" w:color="996E4F" w:themeColor="accent6"/>
          <w:right w:val="single" w:sz="8" w:space="0" w:color="996E4F" w:themeColor="accent6"/>
        </w:tcBorders>
        <w:shd w:val="clear" w:color="auto" w:fill="E7DAD1" w:themeFill="accent6" w:themeFillTint="3F"/>
      </w:tcPr>
    </w:tblStylePr>
    <w:tblStylePr w:type="band1Horz">
      <w:tblPr/>
      <w:tcPr>
        <w:tcBorders>
          <w:top w:val="single" w:sz="8" w:space="0" w:color="996E4F" w:themeColor="accent6"/>
          <w:left w:val="single" w:sz="8" w:space="0" w:color="996E4F" w:themeColor="accent6"/>
          <w:bottom w:val="single" w:sz="8" w:space="0" w:color="996E4F" w:themeColor="accent6"/>
          <w:right w:val="single" w:sz="8" w:space="0" w:color="996E4F" w:themeColor="accent6"/>
          <w:insideV w:val="single" w:sz="8" w:space="0" w:color="996E4F" w:themeColor="accent6"/>
        </w:tcBorders>
        <w:shd w:val="clear" w:color="auto" w:fill="E7DAD1" w:themeFill="accent6" w:themeFillTint="3F"/>
      </w:tcPr>
    </w:tblStylePr>
    <w:tblStylePr w:type="band2Horz">
      <w:tblPr/>
      <w:tcPr>
        <w:tcBorders>
          <w:top w:val="single" w:sz="8" w:space="0" w:color="996E4F" w:themeColor="accent6"/>
          <w:left w:val="single" w:sz="8" w:space="0" w:color="996E4F" w:themeColor="accent6"/>
          <w:bottom w:val="single" w:sz="8" w:space="0" w:color="996E4F" w:themeColor="accent6"/>
          <w:right w:val="single" w:sz="8" w:space="0" w:color="996E4F" w:themeColor="accent6"/>
          <w:insideV w:val="single" w:sz="8" w:space="0" w:color="996E4F" w:themeColor="accent6"/>
        </w:tcBorders>
      </w:tcPr>
    </w:tblStylePr>
  </w:style>
  <w:style w:type="character" w:styleId="Hervorhebung">
    <w:name w:val="Emphasis"/>
    <w:basedOn w:val="Absatz-Standardschriftart"/>
    <w:uiPriority w:val="20"/>
    <w:qFormat/>
    <w:locked/>
    <w:rsid w:val="003D757A"/>
    <w:rPr>
      <w:rFonts w:ascii="Calibri" w:hAnsi="Calibri" w:cs="Calibri"/>
      <w:i/>
      <w:iCs/>
      <w:lang w:val="de-CH"/>
    </w:rPr>
  </w:style>
  <w:style w:type="character" w:styleId="HTMLAkronym">
    <w:name w:val="HTML Acronym"/>
    <w:basedOn w:val="Absatz-Standardschriftart"/>
    <w:semiHidden/>
    <w:locked/>
    <w:rsid w:val="003D757A"/>
    <w:rPr>
      <w:rFonts w:ascii="Calibri" w:hAnsi="Calibri" w:cs="Calibri"/>
      <w:lang w:val="de-CH"/>
    </w:rPr>
  </w:style>
  <w:style w:type="paragraph" w:styleId="Inhaltsverzeichnisberschrift">
    <w:name w:val="TOC Heading"/>
    <w:basedOn w:val="berschrift1"/>
    <w:next w:val="Standard"/>
    <w:uiPriority w:val="39"/>
    <w:semiHidden/>
    <w:unhideWhenUsed/>
    <w:qFormat/>
    <w:locked/>
    <w:rsid w:val="003D757A"/>
    <w:pPr>
      <w:keepLines/>
      <w:numPr>
        <w:numId w:val="0"/>
      </w:numPr>
      <w:spacing w:before="480"/>
      <w:outlineLvl w:val="9"/>
    </w:pPr>
    <w:rPr>
      <w:rFonts w:eastAsiaTheme="majorEastAsia" w:cs="Calibri"/>
      <w:color w:val="96894A" w:themeColor="accent1" w:themeShade="BF"/>
      <w:kern w:val="12"/>
      <w:sz w:val="28"/>
      <w:szCs w:val="28"/>
    </w:rPr>
  </w:style>
  <w:style w:type="character" w:styleId="IntensiveHervorhebung">
    <w:name w:val="Intense Emphasis"/>
    <w:basedOn w:val="Absatz-Standardschriftart"/>
    <w:uiPriority w:val="21"/>
    <w:semiHidden/>
    <w:qFormat/>
    <w:locked/>
    <w:rsid w:val="003D757A"/>
    <w:rPr>
      <w:rFonts w:ascii="Calibri" w:hAnsi="Calibri" w:cs="Calibri"/>
      <w:b/>
      <w:bCs/>
      <w:i/>
      <w:iCs/>
      <w:color w:val="BAAE72" w:themeColor="accent1"/>
      <w:lang w:val="de-CH"/>
    </w:rPr>
  </w:style>
  <w:style w:type="character" w:styleId="IntensiverVerweis">
    <w:name w:val="Intense Reference"/>
    <w:basedOn w:val="Absatz-Standardschriftart"/>
    <w:uiPriority w:val="32"/>
    <w:semiHidden/>
    <w:qFormat/>
    <w:locked/>
    <w:rsid w:val="003D757A"/>
    <w:rPr>
      <w:rFonts w:ascii="Calibri" w:hAnsi="Calibri" w:cs="Calibri"/>
      <w:b/>
      <w:bCs/>
      <w:smallCaps/>
      <w:color w:val="5F7A8E" w:themeColor="accent2"/>
      <w:spacing w:val="5"/>
      <w:u w:val="single"/>
      <w:lang w:val="de-CH"/>
    </w:rPr>
  </w:style>
  <w:style w:type="paragraph" w:styleId="IntensivesZitat">
    <w:name w:val="Intense Quote"/>
    <w:basedOn w:val="Standard"/>
    <w:next w:val="Standard"/>
    <w:link w:val="IntensivesZitatZchn"/>
    <w:uiPriority w:val="30"/>
    <w:semiHidden/>
    <w:qFormat/>
    <w:locked/>
    <w:rsid w:val="003D757A"/>
    <w:pPr>
      <w:pBdr>
        <w:bottom w:val="single" w:sz="4" w:space="4" w:color="BAAE72" w:themeColor="accent1"/>
      </w:pBdr>
      <w:spacing w:before="200" w:after="280"/>
      <w:ind w:left="936" w:right="936"/>
    </w:pPr>
    <w:rPr>
      <w:b/>
      <w:bCs/>
      <w:i/>
      <w:iCs/>
      <w:color w:val="BAAE72" w:themeColor="accent1"/>
    </w:rPr>
  </w:style>
  <w:style w:type="character" w:customStyle="1" w:styleId="IntensivesZitatZchn">
    <w:name w:val="Intensives Zitat Zchn"/>
    <w:basedOn w:val="Absatz-Standardschriftart"/>
    <w:link w:val="IntensivesZitat"/>
    <w:uiPriority w:val="30"/>
    <w:semiHidden/>
    <w:rsid w:val="003D757A"/>
    <w:rPr>
      <w:rFonts w:ascii="Calibri" w:hAnsi="Calibri" w:cs="Calibri"/>
      <w:b/>
      <w:bCs/>
      <w:i/>
      <w:iCs/>
      <w:color w:val="BAAE72" w:themeColor="accent1"/>
      <w:kern w:val="12"/>
      <w:sz w:val="24"/>
      <w:szCs w:val="24"/>
      <w:lang w:val="de-CH"/>
    </w:rPr>
  </w:style>
  <w:style w:type="paragraph" w:styleId="KeinLeerraum">
    <w:name w:val="No Spacing"/>
    <w:uiPriority w:val="1"/>
    <w:semiHidden/>
    <w:qFormat/>
    <w:locked/>
    <w:rsid w:val="003D757A"/>
    <w:rPr>
      <w:rFonts w:ascii="Calibri" w:hAnsi="Calibri" w:cs="Calibri"/>
      <w:kern w:val="12"/>
      <w:sz w:val="24"/>
      <w:szCs w:val="24"/>
    </w:rPr>
  </w:style>
  <w:style w:type="paragraph" w:styleId="Kommentartext">
    <w:name w:val="annotation text"/>
    <w:basedOn w:val="Standard"/>
    <w:link w:val="KommentartextZchn"/>
    <w:uiPriority w:val="99"/>
    <w:locked/>
    <w:rsid w:val="003D757A"/>
    <w:pPr>
      <w:spacing w:line="240" w:lineRule="auto"/>
    </w:pPr>
    <w:rPr>
      <w:sz w:val="20"/>
      <w:szCs w:val="20"/>
    </w:rPr>
  </w:style>
  <w:style w:type="character" w:customStyle="1" w:styleId="KommentartextZchn">
    <w:name w:val="Kommentartext Zchn"/>
    <w:basedOn w:val="Absatz-Standardschriftart"/>
    <w:link w:val="Kommentartext"/>
    <w:uiPriority w:val="99"/>
    <w:rsid w:val="003D757A"/>
    <w:rPr>
      <w:rFonts w:ascii="Calibri" w:hAnsi="Calibri" w:cs="Calibri"/>
      <w:kern w:val="12"/>
      <w:lang w:val="de-CH"/>
    </w:rPr>
  </w:style>
  <w:style w:type="paragraph" w:customStyle="1" w:styleId="WWListBullets2">
    <w:name w:val="WW List Bullets 2"/>
    <w:basedOn w:val="Standard"/>
    <w:link w:val="WWListBullets2Char"/>
    <w:qFormat/>
    <w:rsid w:val="002A3FFC"/>
    <w:pPr>
      <w:numPr>
        <w:numId w:val="39"/>
      </w:numPr>
    </w:pPr>
  </w:style>
  <w:style w:type="character" w:customStyle="1" w:styleId="WWListBullets1Char">
    <w:name w:val="WW List Bullets 1 Char"/>
    <w:basedOn w:val="Absatz-Standardschriftart"/>
    <w:link w:val="WWListBullets1"/>
    <w:rsid w:val="002A3FFC"/>
    <w:rPr>
      <w:rFonts w:ascii="Calibri" w:hAnsi="Calibri" w:cs="Calibri"/>
      <w:kern w:val="12"/>
      <w:sz w:val="23"/>
      <w:szCs w:val="24"/>
      <w:lang w:val="de-CH"/>
    </w:rPr>
  </w:style>
  <w:style w:type="paragraph" w:styleId="Listenfortsetzung">
    <w:name w:val="List Continue"/>
    <w:basedOn w:val="Standard"/>
    <w:semiHidden/>
    <w:locked/>
    <w:rsid w:val="003D757A"/>
    <w:pPr>
      <w:spacing w:after="120"/>
      <w:ind w:left="283"/>
      <w:contextualSpacing/>
    </w:pPr>
  </w:style>
  <w:style w:type="paragraph" w:styleId="Listenfortsetzung2">
    <w:name w:val="List Continue 2"/>
    <w:basedOn w:val="Standard"/>
    <w:semiHidden/>
    <w:locked/>
    <w:rsid w:val="003D757A"/>
    <w:pPr>
      <w:spacing w:after="120"/>
      <w:ind w:left="566"/>
      <w:contextualSpacing/>
    </w:pPr>
  </w:style>
  <w:style w:type="paragraph" w:styleId="Listenfortsetzung3">
    <w:name w:val="List Continue 3"/>
    <w:basedOn w:val="Standard"/>
    <w:semiHidden/>
    <w:locked/>
    <w:rsid w:val="003D757A"/>
    <w:pPr>
      <w:spacing w:after="120"/>
      <w:ind w:left="849"/>
      <w:contextualSpacing/>
    </w:pPr>
  </w:style>
  <w:style w:type="paragraph" w:styleId="Listenfortsetzung4">
    <w:name w:val="List Continue 4"/>
    <w:basedOn w:val="Standard"/>
    <w:semiHidden/>
    <w:locked/>
    <w:rsid w:val="003D757A"/>
    <w:pPr>
      <w:spacing w:after="120"/>
      <w:ind w:left="1132"/>
      <w:contextualSpacing/>
    </w:pPr>
  </w:style>
  <w:style w:type="paragraph" w:styleId="Listenfortsetzung5">
    <w:name w:val="List Continue 5"/>
    <w:basedOn w:val="Standard"/>
    <w:semiHidden/>
    <w:locked/>
    <w:rsid w:val="003D757A"/>
    <w:pPr>
      <w:spacing w:after="120"/>
      <w:ind w:left="1415"/>
      <w:contextualSpacing/>
    </w:pPr>
  </w:style>
  <w:style w:type="paragraph" w:styleId="Listennummer">
    <w:name w:val="List Number"/>
    <w:basedOn w:val="Standard"/>
    <w:semiHidden/>
    <w:locked/>
    <w:rsid w:val="003D757A"/>
    <w:pPr>
      <w:numPr>
        <w:numId w:val="17"/>
      </w:numPr>
      <w:contextualSpacing/>
    </w:pPr>
  </w:style>
  <w:style w:type="paragraph" w:styleId="Listennummer2">
    <w:name w:val="List Number 2"/>
    <w:basedOn w:val="Standard"/>
    <w:semiHidden/>
    <w:locked/>
    <w:rsid w:val="003D757A"/>
    <w:pPr>
      <w:numPr>
        <w:numId w:val="18"/>
      </w:numPr>
      <w:contextualSpacing/>
    </w:pPr>
  </w:style>
  <w:style w:type="paragraph" w:styleId="Listennummer3">
    <w:name w:val="List Number 3"/>
    <w:basedOn w:val="Standard"/>
    <w:semiHidden/>
    <w:locked/>
    <w:rsid w:val="003D757A"/>
    <w:pPr>
      <w:numPr>
        <w:numId w:val="19"/>
      </w:numPr>
      <w:contextualSpacing/>
    </w:pPr>
  </w:style>
  <w:style w:type="paragraph" w:styleId="Listennummer4">
    <w:name w:val="List Number 4"/>
    <w:basedOn w:val="Standard"/>
    <w:semiHidden/>
    <w:locked/>
    <w:rsid w:val="003D757A"/>
    <w:pPr>
      <w:numPr>
        <w:numId w:val="20"/>
      </w:numPr>
      <w:contextualSpacing/>
    </w:pPr>
  </w:style>
  <w:style w:type="paragraph" w:styleId="Listennummer5">
    <w:name w:val="List Number 5"/>
    <w:basedOn w:val="Standard"/>
    <w:semiHidden/>
    <w:locked/>
    <w:rsid w:val="003D757A"/>
    <w:pPr>
      <w:numPr>
        <w:numId w:val="21"/>
      </w:numPr>
      <w:contextualSpacing/>
    </w:pPr>
  </w:style>
  <w:style w:type="paragraph" w:styleId="Literaturverzeichnis">
    <w:name w:val="Bibliography"/>
    <w:basedOn w:val="Standard"/>
    <w:next w:val="Standard"/>
    <w:uiPriority w:val="37"/>
    <w:semiHidden/>
    <w:unhideWhenUsed/>
    <w:locked/>
    <w:rsid w:val="003D757A"/>
  </w:style>
  <w:style w:type="table" w:styleId="MittlereListe1">
    <w:name w:val="Medium List 1"/>
    <w:basedOn w:val="NormaleTabelle"/>
    <w:uiPriority w:val="65"/>
    <w:semiHidden/>
    <w:locked/>
    <w:rsid w:val="003D757A"/>
    <w:rPr>
      <w:color w:val="002E60" w:themeColor="text1"/>
    </w:rPr>
    <w:tblPr>
      <w:tblStyleRowBandSize w:val="1"/>
      <w:tblStyleColBandSize w:val="1"/>
      <w:tblBorders>
        <w:top w:val="single" w:sz="8" w:space="0" w:color="002E60" w:themeColor="text1"/>
        <w:bottom w:val="single" w:sz="8" w:space="0" w:color="002E60" w:themeColor="text1"/>
      </w:tblBorders>
    </w:tblPr>
    <w:tblStylePr w:type="firstRow">
      <w:rPr>
        <w:rFonts w:asciiTheme="majorHAnsi" w:eastAsiaTheme="majorEastAsia" w:hAnsiTheme="majorHAnsi" w:cstheme="majorBidi"/>
      </w:rPr>
      <w:tblPr/>
      <w:tcPr>
        <w:tcBorders>
          <w:top w:val="nil"/>
          <w:bottom w:val="single" w:sz="8" w:space="0" w:color="002E60" w:themeColor="text1"/>
        </w:tcBorders>
      </w:tcPr>
    </w:tblStylePr>
    <w:tblStylePr w:type="lastRow">
      <w:rPr>
        <w:b/>
        <w:bCs/>
        <w:color w:val="8D8045" w:themeColor="text2"/>
      </w:rPr>
      <w:tblPr/>
      <w:tcPr>
        <w:tcBorders>
          <w:top w:val="single" w:sz="8" w:space="0" w:color="002E60" w:themeColor="text1"/>
          <w:bottom w:val="single" w:sz="8" w:space="0" w:color="002E60" w:themeColor="text1"/>
        </w:tcBorders>
      </w:tcPr>
    </w:tblStylePr>
    <w:tblStylePr w:type="firstCol">
      <w:rPr>
        <w:b/>
        <w:bCs/>
      </w:rPr>
    </w:tblStylePr>
    <w:tblStylePr w:type="lastCol">
      <w:rPr>
        <w:b/>
        <w:bCs/>
      </w:rPr>
      <w:tblPr/>
      <w:tcPr>
        <w:tcBorders>
          <w:top w:val="single" w:sz="8" w:space="0" w:color="002E60" w:themeColor="text1"/>
          <w:bottom w:val="single" w:sz="8" w:space="0" w:color="002E60" w:themeColor="text1"/>
        </w:tcBorders>
      </w:tcPr>
    </w:tblStylePr>
    <w:tblStylePr w:type="band1Vert">
      <w:tblPr/>
      <w:tcPr>
        <w:shd w:val="clear" w:color="auto" w:fill="98C9FF" w:themeFill="text1" w:themeFillTint="3F"/>
      </w:tcPr>
    </w:tblStylePr>
    <w:tblStylePr w:type="band1Horz">
      <w:tblPr/>
      <w:tcPr>
        <w:shd w:val="clear" w:color="auto" w:fill="98C9FF" w:themeFill="text1" w:themeFillTint="3F"/>
      </w:tcPr>
    </w:tblStylePr>
  </w:style>
  <w:style w:type="table" w:styleId="MittlereListe1-Akzent1">
    <w:name w:val="Medium List 1 Accent 1"/>
    <w:basedOn w:val="NormaleTabelle"/>
    <w:uiPriority w:val="65"/>
    <w:semiHidden/>
    <w:locked/>
    <w:rsid w:val="003D757A"/>
    <w:rPr>
      <w:color w:val="002E60" w:themeColor="text1"/>
    </w:rPr>
    <w:tblPr>
      <w:tblStyleRowBandSize w:val="1"/>
      <w:tblStyleColBandSize w:val="1"/>
      <w:tblBorders>
        <w:top w:val="single" w:sz="8" w:space="0" w:color="BAAE72" w:themeColor="accent1"/>
        <w:bottom w:val="single" w:sz="8" w:space="0" w:color="BAAE72" w:themeColor="accent1"/>
      </w:tblBorders>
    </w:tblPr>
    <w:tblStylePr w:type="firstRow">
      <w:rPr>
        <w:rFonts w:asciiTheme="majorHAnsi" w:eastAsiaTheme="majorEastAsia" w:hAnsiTheme="majorHAnsi" w:cstheme="majorBidi"/>
      </w:rPr>
      <w:tblPr/>
      <w:tcPr>
        <w:tcBorders>
          <w:top w:val="nil"/>
          <w:bottom w:val="single" w:sz="8" w:space="0" w:color="BAAE72" w:themeColor="accent1"/>
        </w:tcBorders>
      </w:tcPr>
    </w:tblStylePr>
    <w:tblStylePr w:type="lastRow">
      <w:rPr>
        <w:b/>
        <w:bCs/>
        <w:color w:val="8D8045" w:themeColor="text2"/>
      </w:rPr>
      <w:tblPr/>
      <w:tcPr>
        <w:tcBorders>
          <w:top w:val="single" w:sz="8" w:space="0" w:color="BAAE72" w:themeColor="accent1"/>
          <w:bottom w:val="single" w:sz="8" w:space="0" w:color="BAAE72" w:themeColor="accent1"/>
        </w:tcBorders>
      </w:tcPr>
    </w:tblStylePr>
    <w:tblStylePr w:type="firstCol">
      <w:rPr>
        <w:b/>
        <w:bCs/>
      </w:rPr>
    </w:tblStylePr>
    <w:tblStylePr w:type="lastCol">
      <w:rPr>
        <w:b/>
        <w:bCs/>
      </w:rPr>
      <w:tblPr/>
      <w:tcPr>
        <w:tcBorders>
          <w:top w:val="single" w:sz="8" w:space="0" w:color="BAAE72" w:themeColor="accent1"/>
          <w:bottom w:val="single" w:sz="8" w:space="0" w:color="BAAE72" w:themeColor="accent1"/>
        </w:tcBorders>
      </w:tcPr>
    </w:tblStylePr>
    <w:tblStylePr w:type="band1Vert">
      <w:tblPr/>
      <w:tcPr>
        <w:shd w:val="clear" w:color="auto" w:fill="EEEADC" w:themeFill="accent1" w:themeFillTint="3F"/>
      </w:tcPr>
    </w:tblStylePr>
    <w:tblStylePr w:type="band1Horz">
      <w:tblPr/>
      <w:tcPr>
        <w:shd w:val="clear" w:color="auto" w:fill="EEEADC" w:themeFill="accent1" w:themeFillTint="3F"/>
      </w:tcPr>
    </w:tblStylePr>
  </w:style>
  <w:style w:type="table" w:styleId="MittlereListe1-Akzent2">
    <w:name w:val="Medium List 1 Accent 2"/>
    <w:basedOn w:val="NormaleTabelle"/>
    <w:uiPriority w:val="65"/>
    <w:semiHidden/>
    <w:locked/>
    <w:rsid w:val="003D757A"/>
    <w:rPr>
      <w:color w:val="002E60" w:themeColor="text1"/>
    </w:rPr>
    <w:tblPr>
      <w:tblStyleRowBandSize w:val="1"/>
      <w:tblStyleColBandSize w:val="1"/>
      <w:tblBorders>
        <w:top w:val="single" w:sz="8" w:space="0" w:color="5F7A8E" w:themeColor="accent2"/>
        <w:bottom w:val="single" w:sz="8" w:space="0" w:color="5F7A8E" w:themeColor="accent2"/>
      </w:tblBorders>
    </w:tblPr>
    <w:tblStylePr w:type="firstRow">
      <w:rPr>
        <w:rFonts w:asciiTheme="majorHAnsi" w:eastAsiaTheme="majorEastAsia" w:hAnsiTheme="majorHAnsi" w:cstheme="majorBidi"/>
      </w:rPr>
      <w:tblPr/>
      <w:tcPr>
        <w:tcBorders>
          <w:top w:val="nil"/>
          <w:bottom w:val="single" w:sz="8" w:space="0" w:color="5F7A8E" w:themeColor="accent2"/>
        </w:tcBorders>
      </w:tcPr>
    </w:tblStylePr>
    <w:tblStylePr w:type="lastRow">
      <w:rPr>
        <w:b/>
        <w:bCs/>
        <w:color w:val="8D8045" w:themeColor="text2"/>
      </w:rPr>
      <w:tblPr/>
      <w:tcPr>
        <w:tcBorders>
          <w:top w:val="single" w:sz="8" w:space="0" w:color="5F7A8E" w:themeColor="accent2"/>
          <w:bottom w:val="single" w:sz="8" w:space="0" w:color="5F7A8E" w:themeColor="accent2"/>
        </w:tcBorders>
      </w:tcPr>
    </w:tblStylePr>
    <w:tblStylePr w:type="firstCol">
      <w:rPr>
        <w:b/>
        <w:bCs/>
      </w:rPr>
    </w:tblStylePr>
    <w:tblStylePr w:type="lastCol">
      <w:rPr>
        <w:b/>
        <w:bCs/>
      </w:rPr>
      <w:tblPr/>
      <w:tcPr>
        <w:tcBorders>
          <w:top w:val="single" w:sz="8" w:space="0" w:color="5F7A8E" w:themeColor="accent2"/>
          <w:bottom w:val="single" w:sz="8" w:space="0" w:color="5F7A8E" w:themeColor="accent2"/>
        </w:tcBorders>
      </w:tcPr>
    </w:tblStylePr>
    <w:tblStylePr w:type="band1Vert">
      <w:tblPr/>
      <w:tcPr>
        <w:shd w:val="clear" w:color="auto" w:fill="D6DEE4" w:themeFill="accent2" w:themeFillTint="3F"/>
      </w:tcPr>
    </w:tblStylePr>
    <w:tblStylePr w:type="band1Horz">
      <w:tblPr/>
      <w:tcPr>
        <w:shd w:val="clear" w:color="auto" w:fill="D6DEE4" w:themeFill="accent2" w:themeFillTint="3F"/>
      </w:tcPr>
    </w:tblStylePr>
  </w:style>
  <w:style w:type="table" w:styleId="MittlereListe1-Akzent3">
    <w:name w:val="Medium List 1 Accent 3"/>
    <w:basedOn w:val="NormaleTabelle"/>
    <w:uiPriority w:val="65"/>
    <w:semiHidden/>
    <w:locked/>
    <w:rsid w:val="003D757A"/>
    <w:rPr>
      <w:color w:val="002E60" w:themeColor="text1"/>
    </w:rPr>
    <w:tblPr>
      <w:tblStyleRowBandSize w:val="1"/>
      <w:tblStyleColBandSize w:val="1"/>
      <w:tblBorders>
        <w:top w:val="single" w:sz="8" w:space="0" w:color="63402B" w:themeColor="accent3"/>
        <w:bottom w:val="single" w:sz="8" w:space="0" w:color="63402B" w:themeColor="accent3"/>
      </w:tblBorders>
    </w:tblPr>
    <w:tblStylePr w:type="firstRow">
      <w:rPr>
        <w:rFonts w:asciiTheme="majorHAnsi" w:eastAsiaTheme="majorEastAsia" w:hAnsiTheme="majorHAnsi" w:cstheme="majorBidi"/>
      </w:rPr>
      <w:tblPr/>
      <w:tcPr>
        <w:tcBorders>
          <w:top w:val="nil"/>
          <w:bottom w:val="single" w:sz="8" w:space="0" w:color="63402B" w:themeColor="accent3"/>
        </w:tcBorders>
      </w:tcPr>
    </w:tblStylePr>
    <w:tblStylePr w:type="lastRow">
      <w:rPr>
        <w:b/>
        <w:bCs/>
        <w:color w:val="8D8045" w:themeColor="text2"/>
      </w:rPr>
      <w:tblPr/>
      <w:tcPr>
        <w:tcBorders>
          <w:top w:val="single" w:sz="8" w:space="0" w:color="63402B" w:themeColor="accent3"/>
          <w:bottom w:val="single" w:sz="8" w:space="0" w:color="63402B" w:themeColor="accent3"/>
        </w:tcBorders>
      </w:tcPr>
    </w:tblStylePr>
    <w:tblStylePr w:type="firstCol">
      <w:rPr>
        <w:b/>
        <w:bCs/>
      </w:rPr>
    </w:tblStylePr>
    <w:tblStylePr w:type="lastCol">
      <w:rPr>
        <w:b/>
        <w:bCs/>
      </w:rPr>
      <w:tblPr/>
      <w:tcPr>
        <w:tcBorders>
          <w:top w:val="single" w:sz="8" w:space="0" w:color="63402B" w:themeColor="accent3"/>
          <w:bottom w:val="single" w:sz="8" w:space="0" w:color="63402B" w:themeColor="accent3"/>
        </w:tcBorders>
      </w:tcPr>
    </w:tblStylePr>
    <w:tblStylePr w:type="band1Vert">
      <w:tblPr/>
      <w:tcPr>
        <w:shd w:val="clear" w:color="auto" w:fill="E3CCBF" w:themeFill="accent3" w:themeFillTint="3F"/>
      </w:tcPr>
    </w:tblStylePr>
    <w:tblStylePr w:type="band1Horz">
      <w:tblPr/>
      <w:tcPr>
        <w:shd w:val="clear" w:color="auto" w:fill="E3CCBF" w:themeFill="accent3" w:themeFillTint="3F"/>
      </w:tcPr>
    </w:tblStylePr>
  </w:style>
  <w:style w:type="table" w:styleId="MittlereListe1-Akzent4">
    <w:name w:val="Medium List 1 Accent 4"/>
    <w:basedOn w:val="NormaleTabelle"/>
    <w:uiPriority w:val="65"/>
    <w:semiHidden/>
    <w:locked/>
    <w:rsid w:val="003D757A"/>
    <w:rPr>
      <w:color w:val="002E60" w:themeColor="text1"/>
    </w:rPr>
    <w:tblPr>
      <w:tblStyleRowBandSize w:val="1"/>
      <w:tblStyleColBandSize w:val="1"/>
      <w:tblBorders>
        <w:top w:val="single" w:sz="8" w:space="0" w:color="A8A99B" w:themeColor="accent4"/>
        <w:bottom w:val="single" w:sz="8" w:space="0" w:color="A8A99B" w:themeColor="accent4"/>
      </w:tblBorders>
    </w:tblPr>
    <w:tblStylePr w:type="firstRow">
      <w:rPr>
        <w:rFonts w:asciiTheme="majorHAnsi" w:eastAsiaTheme="majorEastAsia" w:hAnsiTheme="majorHAnsi" w:cstheme="majorBidi"/>
      </w:rPr>
      <w:tblPr/>
      <w:tcPr>
        <w:tcBorders>
          <w:top w:val="nil"/>
          <w:bottom w:val="single" w:sz="8" w:space="0" w:color="A8A99B" w:themeColor="accent4"/>
        </w:tcBorders>
      </w:tcPr>
    </w:tblStylePr>
    <w:tblStylePr w:type="lastRow">
      <w:rPr>
        <w:b/>
        <w:bCs/>
        <w:color w:val="8D8045" w:themeColor="text2"/>
      </w:rPr>
      <w:tblPr/>
      <w:tcPr>
        <w:tcBorders>
          <w:top w:val="single" w:sz="8" w:space="0" w:color="A8A99B" w:themeColor="accent4"/>
          <w:bottom w:val="single" w:sz="8" w:space="0" w:color="A8A99B" w:themeColor="accent4"/>
        </w:tcBorders>
      </w:tcPr>
    </w:tblStylePr>
    <w:tblStylePr w:type="firstCol">
      <w:rPr>
        <w:b/>
        <w:bCs/>
      </w:rPr>
    </w:tblStylePr>
    <w:tblStylePr w:type="lastCol">
      <w:rPr>
        <w:b/>
        <w:bCs/>
      </w:rPr>
      <w:tblPr/>
      <w:tcPr>
        <w:tcBorders>
          <w:top w:val="single" w:sz="8" w:space="0" w:color="A8A99B" w:themeColor="accent4"/>
          <w:bottom w:val="single" w:sz="8" w:space="0" w:color="A8A99B" w:themeColor="accent4"/>
        </w:tcBorders>
      </w:tcPr>
    </w:tblStylePr>
    <w:tblStylePr w:type="band1Vert">
      <w:tblPr/>
      <w:tcPr>
        <w:shd w:val="clear" w:color="auto" w:fill="E9E9E6" w:themeFill="accent4" w:themeFillTint="3F"/>
      </w:tcPr>
    </w:tblStylePr>
    <w:tblStylePr w:type="band1Horz">
      <w:tblPr/>
      <w:tcPr>
        <w:shd w:val="clear" w:color="auto" w:fill="E9E9E6" w:themeFill="accent4" w:themeFillTint="3F"/>
      </w:tcPr>
    </w:tblStylePr>
  </w:style>
  <w:style w:type="table" w:styleId="MittlereListe1-Akzent5">
    <w:name w:val="Medium List 1 Accent 5"/>
    <w:basedOn w:val="NormaleTabelle"/>
    <w:uiPriority w:val="65"/>
    <w:semiHidden/>
    <w:locked/>
    <w:rsid w:val="003D757A"/>
    <w:rPr>
      <w:color w:val="002E60" w:themeColor="text1"/>
    </w:rPr>
    <w:tblPr>
      <w:tblStyleRowBandSize w:val="1"/>
      <w:tblStyleColBandSize w:val="1"/>
      <w:tblBorders>
        <w:top w:val="single" w:sz="8" w:space="0" w:color="394955" w:themeColor="accent5"/>
        <w:bottom w:val="single" w:sz="8" w:space="0" w:color="394955" w:themeColor="accent5"/>
      </w:tblBorders>
    </w:tblPr>
    <w:tblStylePr w:type="firstRow">
      <w:rPr>
        <w:rFonts w:asciiTheme="majorHAnsi" w:eastAsiaTheme="majorEastAsia" w:hAnsiTheme="majorHAnsi" w:cstheme="majorBidi"/>
      </w:rPr>
      <w:tblPr/>
      <w:tcPr>
        <w:tcBorders>
          <w:top w:val="nil"/>
          <w:bottom w:val="single" w:sz="8" w:space="0" w:color="394955" w:themeColor="accent5"/>
        </w:tcBorders>
      </w:tcPr>
    </w:tblStylePr>
    <w:tblStylePr w:type="lastRow">
      <w:rPr>
        <w:b/>
        <w:bCs/>
        <w:color w:val="8D8045" w:themeColor="text2"/>
      </w:rPr>
      <w:tblPr/>
      <w:tcPr>
        <w:tcBorders>
          <w:top w:val="single" w:sz="8" w:space="0" w:color="394955" w:themeColor="accent5"/>
          <w:bottom w:val="single" w:sz="8" w:space="0" w:color="394955" w:themeColor="accent5"/>
        </w:tcBorders>
      </w:tcPr>
    </w:tblStylePr>
    <w:tblStylePr w:type="firstCol">
      <w:rPr>
        <w:b/>
        <w:bCs/>
      </w:rPr>
    </w:tblStylePr>
    <w:tblStylePr w:type="lastCol">
      <w:rPr>
        <w:b/>
        <w:bCs/>
      </w:rPr>
      <w:tblPr/>
      <w:tcPr>
        <w:tcBorders>
          <w:top w:val="single" w:sz="8" w:space="0" w:color="394955" w:themeColor="accent5"/>
          <w:bottom w:val="single" w:sz="8" w:space="0" w:color="394955" w:themeColor="accent5"/>
        </w:tcBorders>
      </w:tcPr>
    </w:tblStylePr>
    <w:tblStylePr w:type="band1Vert">
      <w:tblPr/>
      <w:tcPr>
        <w:shd w:val="clear" w:color="auto" w:fill="C8D2DA" w:themeFill="accent5" w:themeFillTint="3F"/>
      </w:tcPr>
    </w:tblStylePr>
    <w:tblStylePr w:type="band1Horz">
      <w:tblPr/>
      <w:tcPr>
        <w:shd w:val="clear" w:color="auto" w:fill="C8D2DA" w:themeFill="accent5" w:themeFillTint="3F"/>
      </w:tcPr>
    </w:tblStylePr>
  </w:style>
  <w:style w:type="table" w:styleId="MittlereListe1-Akzent6">
    <w:name w:val="Medium List 1 Accent 6"/>
    <w:basedOn w:val="NormaleTabelle"/>
    <w:uiPriority w:val="65"/>
    <w:semiHidden/>
    <w:locked/>
    <w:rsid w:val="003D757A"/>
    <w:rPr>
      <w:color w:val="002E60" w:themeColor="text1"/>
    </w:rPr>
    <w:tblPr>
      <w:tblStyleRowBandSize w:val="1"/>
      <w:tblStyleColBandSize w:val="1"/>
      <w:tblBorders>
        <w:top w:val="single" w:sz="8" w:space="0" w:color="996E4F" w:themeColor="accent6"/>
        <w:bottom w:val="single" w:sz="8" w:space="0" w:color="996E4F" w:themeColor="accent6"/>
      </w:tblBorders>
    </w:tblPr>
    <w:tblStylePr w:type="firstRow">
      <w:rPr>
        <w:rFonts w:asciiTheme="majorHAnsi" w:eastAsiaTheme="majorEastAsia" w:hAnsiTheme="majorHAnsi" w:cstheme="majorBidi"/>
      </w:rPr>
      <w:tblPr/>
      <w:tcPr>
        <w:tcBorders>
          <w:top w:val="nil"/>
          <w:bottom w:val="single" w:sz="8" w:space="0" w:color="996E4F" w:themeColor="accent6"/>
        </w:tcBorders>
      </w:tcPr>
    </w:tblStylePr>
    <w:tblStylePr w:type="lastRow">
      <w:rPr>
        <w:b/>
        <w:bCs/>
        <w:color w:val="8D8045" w:themeColor="text2"/>
      </w:rPr>
      <w:tblPr/>
      <w:tcPr>
        <w:tcBorders>
          <w:top w:val="single" w:sz="8" w:space="0" w:color="996E4F" w:themeColor="accent6"/>
          <w:bottom w:val="single" w:sz="8" w:space="0" w:color="996E4F" w:themeColor="accent6"/>
        </w:tcBorders>
      </w:tcPr>
    </w:tblStylePr>
    <w:tblStylePr w:type="firstCol">
      <w:rPr>
        <w:b/>
        <w:bCs/>
      </w:rPr>
    </w:tblStylePr>
    <w:tblStylePr w:type="lastCol">
      <w:rPr>
        <w:b/>
        <w:bCs/>
      </w:rPr>
      <w:tblPr/>
      <w:tcPr>
        <w:tcBorders>
          <w:top w:val="single" w:sz="8" w:space="0" w:color="996E4F" w:themeColor="accent6"/>
          <w:bottom w:val="single" w:sz="8" w:space="0" w:color="996E4F" w:themeColor="accent6"/>
        </w:tcBorders>
      </w:tcPr>
    </w:tblStylePr>
    <w:tblStylePr w:type="band1Vert">
      <w:tblPr/>
      <w:tcPr>
        <w:shd w:val="clear" w:color="auto" w:fill="E7DAD1" w:themeFill="accent6" w:themeFillTint="3F"/>
      </w:tcPr>
    </w:tblStylePr>
    <w:tblStylePr w:type="band1Horz">
      <w:tblPr/>
      <w:tcPr>
        <w:shd w:val="clear" w:color="auto" w:fill="E7DAD1" w:themeFill="accent6" w:themeFillTint="3F"/>
      </w:tcPr>
    </w:tblStylePr>
  </w:style>
  <w:style w:type="table" w:styleId="MittlereListe2">
    <w:name w:val="Medium List 2"/>
    <w:basedOn w:val="NormaleTabelle"/>
    <w:uiPriority w:val="66"/>
    <w:semiHidden/>
    <w:locked/>
    <w:rsid w:val="003D757A"/>
    <w:rPr>
      <w:rFonts w:eastAsiaTheme="majorEastAsia"/>
      <w:color w:val="002E60" w:themeColor="text1"/>
    </w:rPr>
    <w:tblPr>
      <w:tblStyleRowBandSize w:val="1"/>
      <w:tblStyleColBandSize w:val="1"/>
      <w:tblBorders>
        <w:top w:val="single" w:sz="8" w:space="0" w:color="002E60" w:themeColor="text1"/>
        <w:left w:val="single" w:sz="8" w:space="0" w:color="002E60" w:themeColor="text1"/>
        <w:bottom w:val="single" w:sz="8" w:space="0" w:color="002E60" w:themeColor="text1"/>
        <w:right w:val="single" w:sz="8" w:space="0" w:color="002E60" w:themeColor="text1"/>
      </w:tblBorders>
    </w:tblPr>
    <w:tblStylePr w:type="firstRow">
      <w:rPr>
        <w:sz w:val="24"/>
        <w:szCs w:val="24"/>
      </w:rPr>
      <w:tblPr/>
      <w:tcPr>
        <w:tcBorders>
          <w:top w:val="nil"/>
          <w:left w:val="nil"/>
          <w:bottom w:val="single" w:sz="24" w:space="0" w:color="002E60" w:themeColor="text1"/>
          <w:right w:val="nil"/>
          <w:insideH w:val="nil"/>
          <w:insideV w:val="nil"/>
        </w:tcBorders>
        <w:shd w:val="clear" w:color="auto" w:fill="FFFFFF" w:themeFill="background1"/>
      </w:tcPr>
    </w:tblStylePr>
    <w:tblStylePr w:type="lastRow">
      <w:tblPr/>
      <w:tcPr>
        <w:tcBorders>
          <w:top w:val="single" w:sz="8" w:space="0" w:color="002E6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E60" w:themeColor="text1"/>
          <w:insideH w:val="nil"/>
          <w:insideV w:val="nil"/>
        </w:tcBorders>
        <w:shd w:val="clear" w:color="auto" w:fill="FFFFFF" w:themeFill="background1"/>
      </w:tcPr>
    </w:tblStylePr>
    <w:tblStylePr w:type="lastCol">
      <w:tblPr/>
      <w:tcPr>
        <w:tcBorders>
          <w:top w:val="nil"/>
          <w:left w:val="single" w:sz="8" w:space="0" w:color="002E6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C9FF" w:themeFill="text1" w:themeFillTint="3F"/>
      </w:tcPr>
    </w:tblStylePr>
    <w:tblStylePr w:type="band1Horz">
      <w:tblPr/>
      <w:tcPr>
        <w:tcBorders>
          <w:top w:val="nil"/>
          <w:bottom w:val="nil"/>
          <w:insideH w:val="nil"/>
          <w:insideV w:val="nil"/>
        </w:tcBorders>
        <w:shd w:val="clear" w:color="auto" w:fill="98C9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locked/>
    <w:rsid w:val="003D757A"/>
    <w:rPr>
      <w:rFonts w:eastAsiaTheme="majorEastAsia"/>
      <w:color w:val="002E60" w:themeColor="text1"/>
    </w:rPr>
    <w:tblPr>
      <w:tblStyleRowBandSize w:val="1"/>
      <w:tblStyleColBandSize w:val="1"/>
      <w:tblBorders>
        <w:top w:val="single" w:sz="8" w:space="0" w:color="BAAE72" w:themeColor="accent1"/>
        <w:left w:val="single" w:sz="8" w:space="0" w:color="BAAE72" w:themeColor="accent1"/>
        <w:bottom w:val="single" w:sz="8" w:space="0" w:color="BAAE72" w:themeColor="accent1"/>
        <w:right w:val="single" w:sz="8" w:space="0" w:color="BAAE72" w:themeColor="accent1"/>
      </w:tblBorders>
    </w:tblPr>
    <w:tblStylePr w:type="firstRow">
      <w:rPr>
        <w:sz w:val="24"/>
        <w:szCs w:val="24"/>
      </w:rPr>
      <w:tblPr/>
      <w:tcPr>
        <w:tcBorders>
          <w:top w:val="nil"/>
          <w:left w:val="nil"/>
          <w:bottom w:val="single" w:sz="24" w:space="0" w:color="BAAE72" w:themeColor="accent1"/>
          <w:right w:val="nil"/>
          <w:insideH w:val="nil"/>
          <w:insideV w:val="nil"/>
        </w:tcBorders>
        <w:shd w:val="clear" w:color="auto" w:fill="FFFFFF" w:themeFill="background1"/>
      </w:tcPr>
    </w:tblStylePr>
    <w:tblStylePr w:type="lastRow">
      <w:tblPr/>
      <w:tcPr>
        <w:tcBorders>
          <w:top w:val="single" w:sz="8" w:space="0" w:color="BAAE7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AE72" w:themeColor="accent1"/>
          <w:insideH w:val="nil"/>
          <w:insideV w:val="nil"/>
        </w:tcBorders>
        <w:shd w:val="clear" w:color="auto" w:fill="FFFFFF" w:themeFill="background1"/>
      </w:tcPr>
    </w:tblStylePr>
    <w:tblStylePr w:type="lastCol">
      <w:tblPr/>
      <w:tcPr>
        <w:tcBorders>
          <w:top w:val="nil"/>
          <w:left w:val="single" w:sz="8" w:space="0" w:color="BAAE7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DC" w:themeFill="accent1" w:themeFillTint="3F"/>
      </w:tcPr>
    </w:tblStylePr>
    <w:tblStylePr w:type="band1Horz">
      <w:tblPr/>
      <w:tcPr>
        <w:tcBorders>
          <w:top w:val="nil"/>
          <w:bottom w:val="nil"/>
          <w:insideH w:val="nil"/>
          <w:insideV w:val="nil"/>
        </w:tcBorders>
        <w:shd w:val="clear" w:color="auto" w:fill="EEEAD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locked/>
    <w:rsid w:val="003D757A"/>
    <w:rPr>
      <w:rFonts w:eastAsiaTheme="majorEastAsia"/>
      <w:color w:val="002E60" w:themeColor="text1"/>
    </w:rPr>
    <w:tblPr>
      <w:tblStyleRowBandSize w:val="1"/>
      <w:tblStyleColBandSize w:val="1"/>
      <w:tblBorders>
        <w:top w:val="single" w:sz="8" w:space="0" w:color="5F7A8E" w:themeColor="accent2"/>
        <w:left w:val="single" w:sz="8" w:space="0" w:color="5F7A8E" w:themeColor="accent2"/>
        <w:bottom w:val="single" w:sz="8" w:space="0" w:color="5F7A8E" w:themeColor="accent2"/>
        <w:right w:val="single" w:sz="8" w:space="0" w:color="5F7A8E" w:themeColor="accent2"/>
      </w:tblBorders>
    </w:tblPr>
    <w:tblStylePr w:type="firstRow">
      <w:rPr>
        <w:sz w:val="24"/>
        <w:szCs w:val="24"/>
      </w:rPr>
      <w:tblPr/>
      <w:tcPr>
        <w:tcBorders>
          <w:top w:val="nil"/>
          <w:left w:val="nil"/>
          <w:bottom w:val="single" w:sz="24" w:space="0" w:color="5F7A8E" w:themeColor="accent2"/>
          <w:right w:val="nil"/>
          <w:insideH w:val="nil"/>
          <w:insideV w:val="nil"/>
        </w:tcBorders>
        <w:shd w:val="clear" w:color="auto" w:fill="FFFFFF" w:themeFill="background1"/>
      </w:tcPr>
    </w:tblStylePr>
    <w:tblStylePr w:type="lastRow">
      <w:tblPr/>
      <w:tcPr>
        <w:tcBorders>
          <w:top w:val="single" w:sz="8" w:space="0" w:color="5F7A8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A8E" w:themeColor="accent2"/>
          <w:insideH w:val="nil"/>
          <w:insideV w:val="nil"/>
        </w:tcBorders>
        <w:shd w:val="clear" w:color="auto" w:fill="FFFFFF" w:themeFill="background1"/>
      </w:tcPr>
    </w:tblStylePr>
    <w:tblStylePr w:type="lastCol">
      <w:tblPr/>
      <w:tcPr>
        <w:tcBorders>
          <w:top w:val="nil"/>
          <w:left w:val="single" w:sz="8" w:space="0" w:color="5F7A8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2" w:themeFillTint="3F"/>
      </w:tcPr>
    </w:tblStylePr>
    <w:tblStylePr w:type="band1Horz">
      <w:tblPr/>
      <w:tcPr>
        <w:tcBorders>
          <w:top w:val="nil"/>
          <w:bottom w:val="nil"/>
          <w:insideH w:val="nil"/>
          <w:insideV w:val="nil"/>
        </w:tcBorders>
        <w:shd w:val="clear" w:color="auto" w:fill="D6DEE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locked/>
    <w:rsid w:val="003D757A"/>
    <w:rPr>
      <w:rFonts w:eastAsiaTheme="majorEastAsia"/>
      <w:color w:val="002E60" w:themeColor="text1"/>
    </w:rPr>
    <w:tblPr>
      <w:tblStyleRowBandSize w:val="1"/>
      <w:tblStyleColBandSize w:val="1"/>
      <w:tblBorders>
        <w:top w:val="single" w:sz="8" w:space="0" w:color="63402B" w:themeColor="accent3"/>
        <w:left w:val="single" w:sz="8" w:space="0" w:color="63402B" w:themeColor="accent3"/>
        <w:bottom w:val="single" w:sz="8" w:space="0" w:color="63402B" w:themeColor="accent3"/>
        <w:right w:val="single" w:sz="8" w:space="0" w:color="63402B" w:themeColor="accent3"/>
      </w:tblBorders>
    </w:tblPr>
    <w:tblStylePr w:type="firstRow">
      <w:rPr>
        <w:sz w:val="24"/>
        <w:szCs w:val="24"/>
      </w:rPr>
      <w:tblPr/>
      <w:tcPr>
        <w:tcBorders>
          <w:top w:val="nil"/>
          <w:left w:val="nil"/>
          <w:bottom w:val="single" w:sz="24" w:space="0" w:color="63402B" w:themeColor="accent3"/>
          <w:right w:val="nil"/>
          <w:insideH w:val="nil"/>
          <w:insideV w:val="nil"/>
        </w:tcBorders>
        <w:shd w:val="clear" w:color="auto" w:fill="FFFFFF" w:themeFill="background1"/>
      </w:tcPr>
    </w:tblStylePr>
    <w:tblStylePr w:type="lastRow">
      <w:tblPr/>
      <w:tcPr>
        <w:tcBorders>
          <w:top w:val="single" w:sz="8" w:space="0" w:color="6340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402B" w:themeColor="accent3"/>
          <w:insideH w:val="nil"/>
          <w:insideV w:val="nil"/>
        </w:tcBorders>
        <w:shd w:val="clear" w:color="auto" w:fill="FFFFFF" w:themeFill="background1"/>
      </w:tcPr>
    </w:tblStylePr>
    <w:tblStylePr w:type="lastCol">
      <w:tblPr/>
      <w:tcPr>
        <w:tcBorders>
          <w:top w:val="nil"/>
          <w:left w:val="single" w:sz="8" w:space="0" w:color="6340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CBF" w:themeFill="accent3" w:themeFillTint="3F"/>
      </w:tcPr>
    </w:tblStylePr>
    <w:tblStylePr w:type="band1Horz">
      <w:tblPr/>
      <w:tcPr>
        <w:tcBorders>
          <w:top w:val="nil"/>
          <w:bottom w:val="nil"/>
          <w:insideH w:val="nil"/>
          <w:insideV w:val="nil"/>
        </w:tcBorders>
        <w:shd w:val="clear" w:color="auto" w:fill="E3CCB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locked/>
    <w:rsid w:val="003D757A"/>
    <w:rPr>
      <w:rFonts w:eastAsiaTheme="majorEastAsia"/>
      <w:color w:val="002E60" w:themeColor="text1"/>
    </w:rPr>
    <w:tblPr>
      <w:tblStyleRowBandSize w:val="1"/>
      <w:tblStyleColBandSize w:val="1"/>
      <w:tblBorders>
        <w:top w:val="single" w:sz="8" w:space="0" w:color="A8A99B" w:themeColor="accent4"/>
        <w:left w:val="single" w:sz="8" w:space="0" w:color="A8A99B" w:themeColor="accent4"/>
        <w:bottom w:val="single" w:sz="8" w:space="0" w:color="A8A99B" w:themeColor="accent4"/>
        <w:right w:val="single" w:sz="8" w:space="0" w:color="A8A99B" w:themeColor="accent4"/>
      </w:tblBorders>
    </w:tblPr>
    <w:tblStylePr w:type="firstRow">
      <w:rPr>
        <w:sz w:val="24"/>
        <w:szCs w:val="24"/>
      </w:rPr>
      <w:tblPr/>
      <w:tcPr>
        <w:tcBorders>
          <w:top w:val="nil"/>
          <w:left w:val="nil"/>
          <w:bottom w:val="single" w:sz="24" w:space="0" w:color="A8A99B" w:themeColor="accent4"/>
          <w:right w:val="nil"/>
          <w:insideH w:val="nil"/>
          <w:insideV w:val="nil"/>
        </w:tcBorders>
        <w:shd w:val="clear" w:color="auto" w:fill="FFFFFF" w:themeFill="background1"/>
      </w:tcPr>
    </w:tblStylePr>
    <w:tblStylePr w:type="lastRow">
      <w:tblPr/>
      <w:tcPr>
        <w:tcBorders>
          <w:top w:val="single" w:sz="8" w:space="0" w:color="A8A99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99B" w:themeColor="accent4"/>
          <w:insideH w:val="nil"/>
          <w:insideV w:val="nil"/>
        </w:tcBorders>
        <w:shd w:val="clear" w:color="auto" w:fill="FFFFFF" w:themeFill="background1"/>
      </w:tcPr>
    </w:tblStylePr>
    <w:tblStylePr w:type="lastCol">
      <w:tblPr/>
      <w:tcPr>
        <w:tcBorders>
          <w:top w:val="nil"/>
          <w:left w:val="single" w:sz="8" w:space="0" w:color="A8A9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6" w:themeFill="accent4" w:themeFillTint="3F"/>
      </w:tcPr>
    </w:tblStylePr>
    <w:tblStylePr w:type="band1Horz">
      <w:tblPr/>
      <w:tcPr>
        <w:tcBorders>
          <w:top w:val="nil"/>
          <w:bottom w:val="nil"/>
          <w:insideH w:val="nil"/>
          <w:insideV w:val="nil"/>
        </w:tcBorders>
        <w:shd w:val="clear" w:color="auto" w:fill="E9E9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locked/>
    <w:rsid w:val="003D757A"/>
    <w:rPr>
      <w:rFonts w:eastAsiaTheme="majorEastAsia"/>
      <w:color w:val="002E60" w:themeColor="text1"/>
    </w:rPr>
    <w:tblPr>
      <w:tblStyleRowBandSize w:val="1"/>
      <w:tblStyleColBandSize w:val="1"/>
      <w:tblBorders>
        <w:top w:val="single" w:sz="8" w:space="0" w:color="394955" w:themeColor="accent5"/>
        <w:left w:val="single" w:sz="8" w:space="0" w:color="394955" w:themeColor="accent5"/>
        <w:bottom w:val="single" w:sz="8" w:space="0" w:color="394955" w:themeColor="accent5"/>
        <w:right w:val="single" w:sz="8" w:space="0" w:color="394955" w:themeColor="accent5"/>
      </w:tblBorders>
    </w:tblPr>
    <w:tblStylePr w:type="firstRow">
      <w:rPr>
        <w:sz w:val="24"/>
        <w:szCs w:val="24"/>
      </w:rPr>
      <w:tblPr/>
      <w:tcPr>
        <w:tcBorders>
          <w:top w:val="nil"/>
          <w:left w:val="nil"/>
          <w:bottom w:val="single" w:sz="24" w:space="0" w:color="394955" w:themeColor="accent5"/>
          <w:right w:val="nil"/>
          <w:insideH w:val="nil"/>
          <w:insideV w:val="nil"/>
        </w:tcBorders>
        <w:shd w:val="clear" w:color="auto" w:fill="FFFFFF" w:themeFill="background1"/>
      </w:tcPr>
    </w:tblStylePr>
    <w:tblStylePr w:type="lastRow">
      <w:tblPr/>
      <w:tcPr>
        <w:tcBorders>
          <w:top w:val="single" w:sz="8" w:space="0" w:color="39495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94955" w:themeColor="accent5"/>
          <w:insideH w:val="nil"/>
          <w:insideV w:val="nil"/>
        </w:tcBorders>
        <w:shd w:val="clear" w:color="auto" w:fill="FFFFFF" w:themeFill="background1"/>
      </w:tcPr>
    </w:tblStylePr>
    <w:tblStylePr w:type="lastCol">
      <w:tblPr/>
      <w:tcPr>
        <w:tcBorders>
          <w:top w:val="nil"/>
          <w:left w:val="single" w:sz="8" w:space="0" w:color="39495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2DA" w:themeFill="accent5" w:themeFillTint="3F"/>
      </w:tcPr>
    </w:tblStylePr>
    <w:tblStylePr w:type="band1Horz">
      <w:tblPr/>
      <w:tcPr>
        <w:tcBorders>
          <w:top w:val="nil"/>
          <w:bottom w:val="nil"/>
          <w:insideH w:val="nil"/>
          <w:insideV w:val="nil"/>
        </w:tcBorders>
        <w:shd w:val="clear" w:color="auto" w:fill="C8D2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locked/>
    <w:rsid w:val="003D757A"/>
    <w:rPr>
      <w:rFonts w:eastAsiaTheme="majorEastAsia"/>
      <w:color w:val="002E60" w:themeColor="text1"/>
    </w:rPr>
    <w:tblPr>
      <w:tblStyleRowBandSize w:val="1"/>
      <w:tblStyleColBandSize w:val="1"/>
      <w:tblBorders>
        <w:top w:val="single" w:sz="8" w:space="0" w:color="996E4F" w:themeColor="accent6"/>
        <w:left w:val="single" w:sz="8" w:space="0" w:color="996E4F" w:themeColor="accent6"/>
        <w:bottom w:val="single" w:sz="8" w:space="0" w:color="996E4F" w:themeColor="accent6"/>
        <w:right w:val="single" w:sz="8" w:space="0" w:color="996E4F" w:themeColor="accent6"/>
      </w:tblBorders>
    </w:tblPr>
    <w:tblStylePr w:type="firstRow">
      <w:rPr>
        <w:sz w:val="24"/>
        <w:szCs w:val="24"/>
      </w:rPr>
      <w:tblPr/>
      <w:tcPr>
        <w:tcBorders>
          <w:top w:val="nil"/>
          <w:left w:val="nil"/>
          <w:bottom w:val="single" w:sz="24" w:space="0" w:color="996E4F" w:themeColor="accent6"/>
          <w:right w:val="nil"/>
          <w:insideH w:val="nil"/>
          <w:insideV w:val="nil"/>
        </w:tcBorders>
        <w:shd w:val="clear" w:color="auto" w:fill="FFFFFF" w:themeFill="background1"/>
      </w:tcPr>
    </w:tblStylePr>
    <w:tblStylePr w:type="lastRow">
      <w:tblPr/>
      <w:tcPr>
        <w:tcBorders>
          <w:top w:val="single" w:sz="8" w:space="0" w:color="996E4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6E4F" w:themeColor="accent6"/>
          <w:insideH w:val="nil"/>
          <w:insideV w:val="nil"/>
        </w:tcBorders>
        <w:shd w:val="clear" w:color="auto" w:fill="FFFFFF" w:themeFill="background1"/>
      </w:tcPr>
    </w:tblStylePr>
    <w:tblStylePr w:type="lastCol">
      <w:tblPr/>
      <w:tcPr>
        <w:tcBorders>
          <w:top w:val="nil"/>
          <w:left w:val="single" w:sz="8" w:space="0" w:color="996E4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AD1" w:themeFill="accent6" w:themeFillTint="3F"/>
      </w:tcPr>
    </w:tblStylePr>
    <w:tblStylePr w:type="band1Horz">
      <w:tblPr/>
      <w:tcPr>
        <w:tcBorders>
          <w:top w:val="nil"/>
          <w:bottom w:val="nil"/>
          <w:insideH w:val="nil"/>
          <w:insideV w:val="nil"/>
        </w:tcBorders>
        <w:shd w:val="clear" w:color="auto" w:fill="E7DA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locked/>
    <w:rsid w:val="003D757A"/>
    <w:tblPr>
      <w:tblStyleRowBandSize w:val="1"/>
      <w:tblStyleColBandSize w:val="1"/>
      <w:tblBorders>
        <w:top w:val="single" w:sz="8" w:space="0" w:color="005FC7" w:themeColor="text1" w:themeTint="BF"/>
        <w:left w:val="single" w:sz="8" w:space="0" w:color="005FC7" w:themeColor="text1" w:themeTint="BF"/>
        <w:bottom w:val="single" w:sz="8" w:space="0" w:color="005FC7" w:themeColor="text1" w:themeTint="BF"/>
        <w:right w:val="single" w:sz="8" w:space="0" w:color="005FC7" w:themeColor="text1" w:themeTint="BF"/>
        <w:insideH w:val="single" w:sz="8" w:space="0" w:color="005FC7" w:themeColor="text1" w:themeTint="BF"/>
      </w:tblBorders>
    </w:tblPr>
    <w:tblStylePr w:type="firstRow">
      <w:pPr>
        <w:spacing w:before="0" w:after="0" w:line="240" w:lineRule="auto"/>
      </w:pPr>
      <w:rPr>
        <w:b/>
        <w:bCs/>
        <w:color w:val="FFFFFF" w:themeColor="background1"/>
      </w:rPr>
      <w:tblPr/>
      <w:tcPr>
        <w:tcBorders>
          <w:top w:val="single" w:sz="8" w:space="0" w:color="005FC7" w:themeColor="text1" w:themeTint="BF"/>
          <w:left w:val="single" w:sz="8" w:space="0" w:color="005FC7" w:themeColor="text1" w:themeTint="BF"/>
          <w:bottom w:val="single" w:sz="8" w:space="0" w:color="005FC7" w:themeColor="text1" w:themeTint="BF"/>
          <w:right w:val="single" w:sz="8" w:space="0" w:color="005FC7" w:themeColor="text1" w:themeTint="BF"/>
          <w:insideH w:val="nil"/>
          <w:insideV w:val="nil"/>
        </w:tcBorders>
        <w:shd w:val="clear" w:color="auto" w:fill="002E60" w:themeFill="text1"/>
      </w:tcPr>
    </w:tblStylePr>
    <w:tblStylePr w:type="lastRow">
      <w:pPr>
        <w:spacing w:before="0" w:after="0" w:line="240" w:lineRule="auto"/>
      </w:pPr>
      <w:rPr>
        <w:b/>
        <w:bCs/>
      </w:rPr>
      <w:tblPr/>
      <w:tcPr>
        <w:tcBorders>
          <w:top w:val="double" w:sz="6" w:space="0" w:color="005FC7" w:themeColor="text1" w:themeTint="BF"/>
          <w:left w:val="single" w:sz="8" w:space="0" w:color="005FC7" w:themeColor="text1" w:themeTint="BF"/>
          <w:bottom w:val="single" w:sz="8" w:space="0" w:color="005FC7" w:themeColor="text1" w:themeTint="BF"/>
          <w:right w:val="single" w:sz="8" w:space="0" w:color="005FC7" w:themeColor="text1" w:themeTint="BF"/>
          <w:insideH w:val="nil"/>
          <w:insideV w:val="nil"/>
        </w:tcBorders>
      </w:tcPr>
    </w:tblStylePr>
    <w:tblStylePr w:type="firstCol">
      <w:rPr>
        <w:b/>
        <w:bCs/>
      </w:rPr>
    </w:tblStylePr>
    <w:tblStylePr w:type="lastCol">
      <w:rPr>
        <w:b/>
        <w:bCs/>
      </w:rPr>
    </w:tblStylePr>
    <w:tblStylePr w:type="band1Vert">
      <w:tblPr/>
      <w:tcPr>
        <w:shd w:val="clear" w:color="auto" w:fill="98C9FF" w:themeFill="text1" w:themeFillTint="3F"/>
      </w:tcPr>
    </w:tblStylePr>
    <w:tblStylePr w:type="band1Horz">
      <w:tblPr/>
      <w:tcPr>
        <w:tcBorders>
          <w:insideH w:val="nil"/>
          <w:insideV w:val="nil"/>
        </w:tcBorders>
        <w:shd w:val="clear" w:color="auto" w:fill="98C9FF"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locked/>
    <w:rsid w:val="003D757A"/>
    <w:tblPr>
      <w:tblStyleRowBandSize w:val="1"/>
      <w:tblStyleColBandSize w:val="1"/>
      <w:tblBorders>
        <w:top w:val="single" w:sz="8" w:space="0" w:color="CBC295" w:themeColor="accent1" w:themeTint="BF"/>
        <w:left w:val="single" w:sz="8" w:space="0" w:color="CBC295" w:themeColor="accent1" w:themeTint="BF"/>
        <w:bottom w:val="single" w:sz="8" w:space="0" w:color="CBC295" w:themeColor="accent1" w:themeTint="BF"/>
        <w:right w:val="single" w:sz="8" w:space="0" w:color="CBC295" w:themeColor="accent1" w:themeTint="BF"/>
        <w:insideH w:val="single" w:sz="8" w:space="0" w:color="CBC295" w:themeColor="accent1" w:themeTint="BF"/>
      </w:tblBorders>
    </w:tblPr>
    <w:tblStylePr w:type="firstRow">
      <w:pPr>
        <w:spacing w:before="0" w:after="0" w:line="240" w:lineRule="auto"/>
      </w:pPr>
      <w:rPr>
        <w:b/>
        <w:bCs/>
        <w:color w:val="FFFFFF" w:themeColor="background1"/>
      </w:rPr>
      <w:tblPr/>
      <w:tcPr>
        <w:tcBorders>
          <w:top w:val="single" w:sz="8" w:space="0" w:color="CBC295" w:themeColor="accent1" w:themeTint="BF"/>
          <w:left w:val="single" w:sz="8" w:space="0" w:color="CBC295" w:themeColor="accent1" w:themeTint="BF"/>
          <w:bottom w:val="single" w:sz="8" w:space="0" w:color="CBC295" w:themeColor="accent1" w:themeTint="BF"/>
          <w:right w:val="single" w:sz="8" w:space="0" w:color="CBC295" w:themeColor="accent1" w:themeTint="BF"/>
          <w:insideH w:val="nil"/>
          <w:insideV w:val="nil"/>
        </w:tcBorders>
        <w:shd w:val="clear" w:color="auto" w:fill="BAAE72" w:themeFill="accent1"/>
      </w:tcPr>
    </w:tblStylePr>
    <w:tblStylePr w:type="lastRow">
      <w:pPr>
        <w:spacing w:before="0" w:after="0" w:line="240" w:lineRule="auto"/>
      </w:pPr>
      <w:rPr>
        <w:b/>
        <w:bCs/>
      </w:rPr>
      <w:tblPr/>
      <w:tcPr>
        <w:tcBorders>
          <w:top w:val="double" w:sz="6" w:space="0" w:color="CBC295" w:themeColor="accent1" w:themeTint="BF"/>
          <w:left w:val="single" w:sz="8" w:space="0" w:color="CBC295" w:themeColor="accent1" w:themeTint="BF"/>
          <w:bottom w:val="single" w:sz="8" w:space="0" w:color="CBC295" w:themeColor="accent1" w:themeTint="BF"/>
          <w:right w:val="single" w:sz="8" w:space="0" w:color="CBC29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EEADC" w:themeFill="accent1" w:themeFillTint="3F"/>
      </w:tcPr>
    </w:tblStylePr>
    <w:tblStylePr w:type="band1Horz">
      <w:tblPr/>
      <w:tcPr>
        <w:tcBorders>
          <w:insideH w:val="nil"/>
          <w:insideV w:val="nil"/>
        </w:tcBorders>
        <w:shd w:val="clear" w:color="auto" w:fill="EEEADC"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locked/>
    <w:rsid w:val="003D757A"/>
    <w:tblPr>
      <w:tblStyleRowBandSize w:val="1"/>
      <w:tblStyleColBandSize w:val="1"/>
      <w:tblBorders>
        <w:top w:val="single" w:sz="8" w:space="0" w:color="849BAD" w:themeColor="accent2" w:themeTint="BF"/>
        <w:left w:val="single" w:sz="8" w:space="0" w:color="849BAD" w:themeColor="accent2" w:themeTint="BF"/>
        <w:bottom w:val="single" w:sz="8" w:space="0" w:color="849BAD" w:themeColor="accent2" w:themeTint="BF"/>
        <w:right w:val="single" w:sz="8" w:space="0" w:color="849BAD" w:themeColor="accent2" w:themeTint="BF"/>
        <w:insideH w:val="single" w:sz="8" w:space="0" w:color="849BAD" w:themeColor="accent2" w:themeTint="BF"/>
      </w:tblBorders>
    </w:tblPr>
    <w:tblStylePr w:type="firstRow">
      <w:pPr>
        <w:spacing w:before="0" w:after="0" w:line="240" w:lineRule="auto"/>
      </w:pPr>
      <w:rPr>
        <w:b/>
        <w:bCs/>
        <w:color w:val="FFFFFF" w:themeColor="background1"/>
      </w:rPr>
      <w:tblPr/>
      <w:tcPr>
        <w:tcBorders>
          <w:top w:val="single" w:sz="8" w:space="0" w:color="849BAD" w:themeColor="accent2" w:themeTint="BF"/>
          <w:left w:val="single" w:sz="8" w:space="0" w:color="849BAD" w:themeColor="accent2" w:themeTint="BF"/>
          <w:bottom w:val="single" w:sz="8" w:space="0" w:color="849BAD" w:themeColor="accent2" w:themeTint="BF"/>
          <w:right w:val="single" w:sz="8" w:space="0" w:color="849BAD" w:themeColor="accent2" w:themeTint="BF"/>
          <w:insideH w:val="nil"/>
          <w:insideV w:val="nil"/>
        </w:tcBorders>
        <w:shd w:val="clear" w:color="auto" w:fill="5F7A8E" w:themeFill="accent2"/>
      </w:tcPr>
    </w:tblStylePr>
    <w:tblStylePr w:type="lastRow">
      <w:pPr>
        <w:spacing w:before="0" w:after="0" w:line="240" w:lineRule="auto"/>
      </w:pPr>
      <w:rPr>
        <w:b/>
        <w:bCs/>
      </w:rPr>
      <w:tblPr/>
      <w:tcPr>
        <w:tcBorders>
          <w:top w:val="double" w:sz="6" w:space="0" w:color="849BAD" w:themeColor="accent2" w:themeTint="BF"/>
          <w:left w:val="single" w:sz="8" w:space="0" w:color="849BAD" w:themeColor="accent2" w:themeTint="BF"/>
          <w:bottom w:val="single" w:sz="8" w:space="0" w:color="849BAD" w:themeColor="accent2" w:themeTint="BF"/>
          <w:right w:val="single" w:sz="8" w:space="0" w:color="849BA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2" w:themeFillTint="3F"/>
      </w:tcPr>
    </w:tblStylePr>
    <w:tblStylePr w:type="band1Horz">
      <w:tblPr/>
      <w:tcPr>
        <w:tcBorders>
          <w:insideH w:val="nil"/>
          <w:insideV w:val="nil"/>
        </w:tcBorders>
        <w:shd w:val="clear" w:color="auto" w:fill="D6DEE4"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locked/>
    <w:rsid w:val="003D757A"/>
    <w:tblPr>
      <w:tblStyleRowBandSize w:val="1"/>
      <w:tblStyleColBandSize w:val="1"/>
      <w:tblBorders>
        <w:top w:val="single" w:sz="8" w:space="0" w:color="A36947" w:themeColor="accent3" w:themeTint="BF"/>
        <w:left w:val="single" w:sz="8" w:space="0" w:color="A36947" w:themeColor="accent3" w:themeTint="BF"/>
        <w:bottom w:val="single" w:sz="8" w:space="0" w:color="A36947" w:themeColor="accent3" w:themeTint="BF"/>
        <w:right w:val="single" w:sz="8" w:space="0" w:color="A36947" w:themeColor="accent3" w:themeTint="BF"/>
        <w:insideH w:val="single" w:sz="8" w:space="0" w:color="A36947" w:themeColor="accent3" w:themeTint="BF"/>
      </w:tblBorders>
    </w:tblPr>
    <w:tblStylePr w:type="firstRow">
      <w:pPr>
        <w:spacing w:before="0" w:after="0" w:line="240" w:lineRule="auto"/>
      </w:pPr>
      <w:rPr>
        <w:b/>
        <w:bCs/>
        <w:color w:val="FFFFFF" w:themeColor="background1"/>
      </w:rPr>
      <w:tblPr/>
      <w:tcPr>
        <w:tcBorders>
          <w:top w:val="single" w:sz="8" w:space="0" w:color="A36947" w:themeColor="accent3" w:themeTint="BF"/>
          <w:left w:val="single" w:sz="8" w:space="0" w:color="A36947" w:themeColor="accent3" w:themeTint="BF"/>
          <w:bottom w:val="single" w:sz="8" w:space="0" w:color="A36947" w:themeColor="accent3" w:themeTint="BF"/>
          <w:right w:val="single" w:sz="8" w:space="0" w:color="A36947" w:themeColor="accent3" w:themeTint="BF"/>
          <w:insideH w:val="nil"/>
          <w:insideV w:val="nil"/>
        </w:tcBorders>
        <w:shd w:val="clear" w:color="auto" w:fill="63402B" w:themeFill="accent3"/>
      </w:tcPr>
    </w:tblStylePr>
    <w:tblStylePr w:type="lastRow">
      <w:pPr>
        <w:spacing w:before="0" w:after="0" w:line="240" w:lineRule="auto"/>
      </w:pPr>
      <w:rPr>
        <w:b/>
        <w:bCs/>
      </w:rPr>
      <w:tblPr/>
      <w:tcPr>
        <w:tcBorders>
          <w:top w:val="double" w:sz="6" w:space="0" w:color="A36947" w:themeColor="accent3" w:themeTint="BF"/>
          <w:left w:val="single" w:sz="8" w:space="0" w:color="A36947" w:themeColor="accent3" w:themeTint="BF"/>
          <w:bottom w:val="single" w:sz="8" w:space="0" w:color="A36947" w:themeColor="accent3" w:themeTint="BF"/>
          <w:right w:val="single" w:sz="8" w:space="0" w:color="A36947"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CCBF" w:themeFill="accent3" w:themeFillTint="3F"/>
      </w:tcPr>
    </w:tblStylePr>
    <w:tblStylePr w:type="band1Horz">
      <w:tblPr/>
      <w:tcPr>
        <w:tcBorders>
          <w:insideH w:val="nil"/>
          <w:insideV w:val="nil"/>
        </w:tcBorders>
        <w:shd w:val="clear" w:color="auto" w:fill="E3CCB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locked/>
    <w:rsid w:val="003D757A"/>
    <w:tblPr>
      <w:tblStyleRowBandSize w:val="1"/>
      <w:tblStyleColBandSize w:val="1"/>
      <w:tblBorders>
        <w:top w:val="single" w:sz="8" w:space="0" w:color="BDBEB4" w:themeColor="accent4" w:themeTint="BF"/>
        <w:left w:val="single" w:sz="8" w:space="0" w:color="BDBEB4" w:themeColor="accent4" w:themeTint="BF"/>
        <w:bottom w:val="single" w:sz="8" w:space="0" w:color="BDBEB4" w:themeColor="accent4" w:themeTint="BF"/>
        <w:right w:val="single" w:sz="8" w:space="0" w:color="BDBEB4" w:themeColor="accent4" w:themeTint="BF"/>
        <w:insideH w:val="single" w:sz="8" w:space="0" w:color="BDBEB4" w:themeColor="accent4" w:themeTint="BF"/>
      </w:tblBorders>
    </w:tblPr>
    <w:tblStylePr w:type="firstRow">
      <w:pPr>
        <w:spacing w:before="0" w:after="0" w:line="240" w:lineRule="auto"/>
      </w:pPr>
      <w:rPr>
        <w:b/>
        <w:bCs/>
        <w:color w:val="FFFFFF" w:themeColor="background1"/>
      </w:rPr>
      <w:tblPr/>
      <w:tcPr>
        <w:tcBorders>
          <w:top w:val="single" w:sz="8" w:space="0" w:color="BDBEB4" w:themeColor="accent4" w:themeTint="BF"/>
          <w:left w:val="single" w:sz="8" w:space="0" w:color="BDBEB4" w:themeColor="accent4" w:themeTint="BF"/>
          <w:bottom w:val="single" w:sz="8" w:space="0" w:color="BDBEB4" w:themeColor="accent4" w:themeTint="BF"/>
          <w:right w:val="single" w:sz="8" w:space="0" w:color="BDBEB4" w:themeColor="accent4" w:themeTint="BF"/>
          <w:insideH w:val="nil"/>
          <w:insideV w:val="nil"/>
        </w:tcBorders>
        <w:shd w:val="clear" w:color="auto" w:fill="A8A99B" w:themeFill="accent4"/>
      </w:tcPr>
    </w:tblStylePr>
    <w:tblStylePr w:type="lastRow">
      <w:pPr>
        <w:spacing w:before="0" w:after="0" w:line="240" w:lineRule="auto"/>
      </w:pPr>
      <w:rPr>
        <w:b/>
        <w:bCs/>
      </w:rPr>
      <w:tblPr/>
      <w:tcPr>
        <w:tcBorders>
          <w:top w:val="double" w:sz="6" w:space="0" w:color="BDBEB4" w:themeColor="accent4" w:themeTint="BF"/>
          <w:left w:val="single" w:sz="8" w:space="0" w:color="BDBEB4" w:themeColor="accent4" w:themeTint="BF"/>
          <w:bottom w:val="single" w:sz="8" w:space="0" w:color="BDBEB4" w:themeColor="accent4" w:themeTint="BF"/>
          <w:right w:val="single" w:sz="8" w:space="0" w:color="BDBEB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6" w:themeFill="accent4" w:themeFillTint="3F"/>
      </w:tcPr>
    </w:tblStylePr>
    <w:tblStylePr w:type="band1Horz">
      <w:tblPr/>
      <w:tcPr>
        <w:tcBorders>
          <w:insideH w:val="nil"/>
          <w:insideV w:val="nil"/>
        </w:tcBorders>
        <w:shd w:val="clear" w:color="auto" w:fill="E9E9E6"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locked/>
    <w:rsid w:val="003D757A"/>
    <w:tblPr>
      <w:tblStyleRowBandSize w:val="1"/>
      <w:tblStyleColBandSize w:val="1"/>
      <w:tblBorders>
        <w:top w:val="single" w:sz="8" w:space="0" w:color="5E788C" w:themeColor="accent5" w:themeTint="BF"/>
        <w:left w:val="single" w:sz="8" w:space="0" w:color="5E788C" w:themeColor="accent5" w:themeTint="BF"/>
        <w:bottom w:val="single" w:sz="8" w:space="0" w:color="5E788C" w:themeColor="accent5" w:themeTint="BF"/>
        <w:right w:val="single" w:sz="8" w:space="0" w:color="5E788C" w:themeColor="accent5" w:themeTint="BF"/>
        <w:insideH w:val="single" w:sz="8" w:space="0" w:color="5E788C" w:themeColor="accent5" w:themeTint="BF"/>
      </w:tblBorders>
    </w:tblPr>
    <w:tblStylePr w:type="firstRow">
      <w:pPr>
        <w:spacing w:before="0" w:after="0" w:line="240" w:lineRule="auto"/>
      </w:pPr>
      <w:rPr>
        <w:b/>
        <w:bCs/>
        <w:color w:val="FFFFFF" w:themeColor="background1"/>
      </w:rPr>
      <w:tblPr/>
      <w:tcPr>
        <w:tcBorders>
          <w:top w:val="single" w:sz="8" w:space="0" w:color="5E788C" w:themeColor="accent5" w:themeTint="BF"/>
          <w:left w:val="single" w:sz="8" w:space="0" w:color="5E788C" w:themeColor="accent5" w:themeTint="BF"/>
          <w:bottom w:val="single" w:sz="8" w:space="0" w:color="5E788C" w:themeColor="accent5" w:themeTint="BF"/>
          <w:right w:val="single" w:sz="8" w:space="0" w:color="5E788C" w:themeColor="accent5" w:themeTint="BF"/>
          <w:insideH w:val="nil"/>
          <w:insideV w:val="nil"/>
        </w:tcBorders>
        <w:shd w:val="clear" w:color="auto" w:fill="394955" w:themeFill="accent5"/>
      </w:tcPr>
    </w:tblStylePr>
    <w:tblStylePr w:type="lastRow">
      <w:pPr>
        <w:spacing w:before="0" w:after="0" w:line="240" w:lineRule="auto"/>
      </w:pPr>
      <w:rPr>
        <w:b/>
        <w:bCs/>
      </w:rPr>
      <w:tblPr/>
      <w:tcPr>
        <w:tcBorders>
          <w:top w:val="double" w:sz="6" w:space="0" w:color="5E788C" w:themeColor="accent5" w:themeTint="BF"/>
          <w:left w:val="single" w:sz="8" w:space="0" w:color="5E788C" w:themeColor="accent5" w:themeTint="BF"/>
          <w:bottom w:val="single" w:sz="8" w:space="0" w:color="5E788C" w:themeColor="accent5" w:themeTint="BF"/>
          <w:right w:val="single" w:sz="8" w:space="0" w:color="5E788C" w:themeColor="accent5" w:themeTint="BF"/>
          <w:insideH w:val="nil"/>
          <w:insideV w:val="nil"/>
        </w:tcBorders>
      </w:tcPr>
    </w:tblStylePr>
    <w:tblStylePr w:type="firstCol">
      <w:rPr>
        <w:b/>
        <w:bCs/>
      </w:rPr>
    </w:tblStylePr>
    <w:tblStylePr w:type="lastCol">
      <w:rPr>
        <w:b/>
        <w:bCs/>
      </w:rPr>
    </w:tblStylePr>
    <w:tblStylePr w:type="band1Vert">
      <w:tblPr/>
      <w:tcPr>
        <w:shd w:val="clear" w:color="auto" w:fill="C8D2DA" w:themeFill="accent5" w:themeFillTint="3F"/>
      </w:tcPr>
    </w:tblStylePr>
    <w:tblStylePr w:type="band1Horz">
      <w:tblPr/>
      <w:tcPr>
        <w:tcBorders>
          <w:insideH w:val="nil"/>
          <w:insideV w:val="nil"/>
        </w:tcBorders>
        <w:shd w:val="clear" w:color="auto" w:fill="C8D2DA"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locked/>
    <w:rsid w:val="003D757A"/>
    <w:tblPr>
      <w:tblStyleRowBandSize w:val="1"/>
      <w:tblStyleColBandSize w:val="1"/>
      <w:tblBorders>
        <w:top w:val="single" w:sz="8" w:space="0" w:color="B89175" w:themeColor="accent6" w:themeTint="BF"/>
        <w:left w:val="single" w:sz="8" w:space="0" w:color="B89175" w:themeColor="accent6" w:themeTint="BF"/>
        <w:bottom w:val="single" w:sz="8" w:space="0" w:color="B89175" w:themeColor="accent6" w:themeTint="BF"/>
        <w:right w:val="single" w:sz="8" w:space="0" w:color="B89175" w:themeColor="accent6" w:themeTint="BF"/>
        <w:insideH w:val="single" w:sz="8" w:space="0" w:color="B89175" w:themeColor="accent6" w:themeTint="BF"/>
      </w:tblBorders>
    </w:tblPr>
    <w:tblStylePr w:type="firstRow">
      <w:pPr>
        <w:spacing w:before="0" w:after="0" w:line="240" w:lineRule="auto"/>
      </w:pPr>
      <w:rPr>
        <w:b/>
        <w:bCs/>
        <w:color w:val="FFFFFF" w:themeColor="background1"/>
      </w:rPr>
      <w:tblPr/>
      <w:tcPr>
        <w:tcBorders>
          <w:top w:val="single" w:sz="8" w:space="0" w:color="B89175" w:themeColor="accent6" w:themeTint="BF"/>
          <w:left w:val="single" w:sz="8" w:space="0" w:color="B89175" w:themeColor="accent6" w:themeTint="BF"/>
          <w:bottom w:val="single" w:sz="8" w:space="0" w:color="B89175" w:themeColor="accent6" w:themeTint="BF"/>
          <w:right w:val="single" w:sz="8" w:space="0" w:color="B89175" w:themeColor="accent6" w:themeTint="BF"/>
          <w:insideH w:val="nil"/>
          <w:insideV w:val="nil"/>
        </w:tcBorders>
        <w:shd w:val="clear" w:color="auto" w:fill="996E4F" w:themeFill="accent6"/>
      </w:tcPr>
    </w:tblStylePr>
    <w:tblStylePr w:type="lastRow">
      <w:pPr>
        <w:spacing w:before="0" w:after="0" w:line="240" w:lineRule="auto"/>
      </w:pPr>
      <w:rPr>
        <w:b/>
        <w:bCs/>
      </w:rPr>
      <w:tblPr/>
      <w:tcPr>
        <w:tcBorders>
          <w:top w:val="double" w:sz="6" w:space="0" w:color="B89175" w:themeColor="accent6" w:themeTint="BF"/>
          <w:left w:val="single" w:sz="8" w:space="0" w:color="B89175" w:themeColor="accent6" w:themeTint="BF"/>
          <w:bottom w:val="single" w:sz="8" w:space="0" w:color="B89175" w:themeColor="accent6" w:themeTint="BF"/>
          <w:right w:val="single" w:sz="8" w:space="0" w:color="B891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DAD1" w:themeFill="accent6" w:themeFillTint="3F"/>
      </w:tcPr>
    </w:tblStylePr>
    <w:tblStylePr w:type="band1Horz">
      <w:tblPr/>
      <w:tcPr>
        <w:tcBorders>
          <w:insideH w:val="nil"/>
          <w:insideV w:val="nil"/>
        </w:tcBorders>
        <w:shd w:val="clear" w:color="auto" w:fill="E7DAD1"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locked/>
    <w:rsid w:val="003D75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E6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E60" w:themeFill="text1"/>
      </w:tcPr>
    </w:tblStylePr>
    <w:tblStylePr w:type="lastCol">
      <w:rPr>
        <w:b/>
        <w:bCs/>
        <w:color w:val="FFFFFF" w:themeColor="background1"/>
      </w:rPr>
      <w:tblPr/>
      <w:tcPr>
        <w:tcBorders>
          <w:left w:val="nil"/>
          <w:right w:val="nil"/>
          <w:insideH w:val="nil"/>
          <w:insideV w:val="nil"/>
        </w:tcBorders>
        <w:shd w:val="clear" w:color="auto" w:fill="002E6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locked/>
    <w:rsid w:val="003D75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AE7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AE72" w:themeFill="accent1"/>
      </w:tcPr>
    </w:tblStylePr>
    <w:tblStylePr w:type="lastCol">
      <w:rPr>
        <w:b/>
        <w:bCs/>
        <w:color w:val="FFFFFF" w:themeColor="background1"/>
      </w:rPr>
      <w:tblPr/>
      <w:tcPr>
        <w:tcBorders>
          <w:left w:val="nil"/>
          <w:right w:val="nil"/>
          <w:insideH w:val="nil"/>
          <w:insideV w:val="nil"/>
        </w:tcBorders>
        <w:shd w:val="clear" w:color="auto" w:fill="BAAE7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locked/>
    <w:rsid w:val="003D75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A8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A8E" w:themeFill="accent2"/>
      </w:tcPr>
    </w:tblStylePr>
    <w:tblStylePr w:type="lastCol">
      <w:rPr>
        <w:b/>
        <w:bCs/>
        <w:color w:val="FFFFFF" w:themeColor="background1"/>
      </w:rPr>
      <w:tblPr/>
      <w:tcPr>
        <w:tcBorders>
          <w:left w:val="nil"/>
          <w:right w:val="nil"/>
          <w:insideH w:val="nil"/>
          <w:insideV w:val="nil"/>
        </w:tcBorders>
        <w:shd w:val="clear" w:color="auto" w:fill="5F7A8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locked/>
    <w:rsid w:val="003D75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40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402B" w:themeFill="accent3"/>
      </w:tcPr>
    </w:tblStylePr>
    <w:tblStylePr w:type="lastCol">
      <w:rPr>
        <w:b/>
        <w:bCs/>
        <w:color w:val="FFFFFF" w:themeColor="background1"/>
      </w:rPr>
      <w:tblPr/>
      <w:tcPr>
        <w:tcBorders>
          <w:left w:val="nil"/>
          <w:right w:val="nil"/>
          <w:insideH w:val="nil"/>
          <w:insideV w:val="nil"/>
        </w:tcBorders>
        <w:shd w:val="clear" w:color="auto" w:fill="6340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locked/>
    <w:rsid w:val="003D75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9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8A99B" w:themeFill="accent4"/>
      </w:tcPr>
    </w:tblStylePr>
    <w:tblStylePr w:type="lastCol">
      <w:rPr>
        <w:b/>
        <w:bCs/>
        <w:color w:val="FFFFFF" w:themeColor="background1"/>
      </w:rPr>
      <w:tblPr/>
      <w:tcPr>
        <w:tcBorders>
          <w:left w:val="nil"/>
          <w:right w:val="nil"/>
          <w:insideH w:val="nil"/>
          <w:insideV w:val="nil"/>
        </w:tcBorders>
        <w:shd w:val="clear" w:color="auto" w:fill="A8A9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locked/>
    <w:rsid w:val="003D75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9495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94955" w:themeFill="accent5"/>
      </w:tcPr>
    </w:tblStylePr>
    <w:tblStylePr w:type="lastCol">
      <w:rPr>
        <w:b/>
        <w:bCs/>
        <w:color w:val="FFFFFF" w:themeColor="background1"/>
      </w:rPr>
      <w:tblPr/>
      <w:tcPr>
        <w:tcBorders>
          <w:left w:val="nil"/>
          <w:right w:val="nil"/>
          <w:insideH w:val="nil"/>
          <w:insideV w:val="nil"/>
        </w:tcBorders>
        <w:shd w:val="clear" w:color="auto" w:fill="39495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locked/>
    <w:rsid w:val="003D75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6E4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6E4F" w:themeFill="accent6"/>
      </w:tcPr>
    </w:tblStylePr>
    <w:tblStylePr w:type="lastCol">
      <w:rPr>
        <w:b/>
        <w:bCs/>
        <w:color w:val="FFFFFF" w:themeColor="background1"/>
      </w:rPr>
      <w:tblPr/>
      <w:tcPr>
        <w:tcBorders>
          <w:left w:val="nil"/>
          <w:right w:val="nil"/>
          <w:insideH w:val="nil"/>
          <w:insideV w:val="nil"/>
        </w:tcBorders>
        <w:shd w:val="clear" w:color="auto" w:fill="996E4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locked/>
    <w:rsid w:val="003D757A"/>
    <w:tblPr>
      <w:tblStyleRowBandSize w:val="1"/>
      <w:tblStyleColBandSize w:val="1"/>
      <w:tblBorders>
        <w:top w:val="single" w:sz="8" w:space="0" w:color="005FC7" w:themeColor="text1" w:themeTint="BF"/>
        <w:left w:val="single" w:sz="8" w:space="0" w:color="005FC7" w:themeColor="text1" w:themeTint="BF"/>
        <w:bottom w:val="single" w:sz="8" w:space="0" w:color="005FC7" w:themeColor="text1" w:themeTint="BF"/>
        <w:right w:val="single" w:sz="8" w:space="0" w:color="005FC7" w:themeColor="text1" w:themeTint="BF"/>
        <w:insideH w:val="single" w:sz="8" w:space="0" w:color="005FC7" w:themeColor="text1" w:themeTint="BF"/>
        <w:insideV w:val="single" w:sz="8" w:space="0" w:color="005FC7" w:themeColor="text1" w:themeTint="BF"/>
      </w:tblBorders>
    </w:tblPr>
    <w:tcPr>
      <w:shd w:val="clear" w:color="auto" w:fill="98C9FF" w:themeFill="text1" w:themeFillTint="3F"/>
    </w:tcPr>
    <w:tblStylePr w:type="firstRow">
      <w:rPr>
        <w:b/>
        <w:bCs/>
      </w:rPr>
    </w:tblStylePr>
    <w:tblStylePr w:type="lastRow">
      <w:rPr>
        <w:b/>
        <w:bCs/>
      </w:rPr>
      <w:tblPr/>
      <w:tcPr>
        <w:tcBorders>
          <w:top w:val="single" w:sz="18" w:space="0" w:color="005FC7" w:themeColor="text1" w:themeTint="BF"/>
        </w:tcBorders>
      </w:tcPr>
    </w:tblStylePr>
    <w:tblStylePr w:type="firstCol">
      <w:rPr>
        <w:b/>
        <w:bCs/>
      </w:rPr>
    </w:tblStylePr>
    <w:tblStylePr w:type="lastCol">
      <w:rPr>
        <w:b/>
        <w:bCs/>
      </w:rPr>
    </w:tblStylePr>
    <w:tblStylePr w:type="band1Vert">
      <w:tblPr/>
      <w:tcPr>
        <w:shd w:val="clear" w:color="auto" w:fill="3093FF" w:themeFill="text1" w:themeFillTint="7F"/>
      </w:tcPr>
    </w:tblStylePr>
    <w:tblStylePr w:type="band1Horz">
      <w:tblPr/>
      <w:tcPr>
        <w:shd w:val="clear" w:color="auto" w:fill="3093FF" w:themeFill="text1" w:themeFillTint="7F"/>
      </w:tcPr>
    </w:tblStylePr>
  </w:style>
  <w:style w:type="table" w:styleId="MittleresRaster1-Akzent1">
    <w:name w:val="Medium Grid 1 Accent 1"/>
    <w:basedOn w:val="NormaleTabelle"/>
    <w:uiPriority w:val="67"/>
    <w:semiHidden/>
    <w:locked/>
    <w:rsid w:val="003D757A"/>
    <w:tblPr>
      <w:tblStyleRowBandSize w:val="1"/>
      <w:tblStyleColBandSize w:val="1"/>
      <w:tblBorders>
        <w:top w:val="single" w:sz="8" w:space="0" w:color="CBC295" w:themeColor="accent1" w:themeTint="BF"/>
        <w:left w:val="single" w:sz="8" w:space="0" w:color="CBC295" w:themeColor="accent1" w:themeTint="BF"/>
        <w:bottom w:val="single" w:sz="8" w:space="0" w:color="CBC295" w:themeColor="accent1" w:themeTint="BF"/>
        <w:right w:val="single" w:sz="8" w:space="0" w:color="CBC295" w:themeColor="accent1" w:themeTint="BF"/>
        <w:insideH w:val="single" w:sz="8" w:space="0" w:color="CBC295" w:themeColor="accent1" w:themeTint="BF"/>
        <w:insideV w:val="single" w:sz="8" w:space="0" w:color="CBC295" w:themeColor="accent1" w:themeTint="BF"/>
      </w:tblBorders>
    </w:tblPr>
    <w:tcPr>
      <w:shd w:val="clear" w:color="auto" w:fill="EEEADC" w:themeFill="accent1" w:themeFillTint="3F"/>
    </w:tcPr>
    <w:tblStylePr w:type="firstRow">
      <w:rPr>
        <w:b/>
        <w:bCs/>
      </w:rPr>
    </w:tblStylePr>
    <w:tblStylePr w:type="lastRow">
      <w:rPr>
        <w:b/>
        <w:bCs/>
      </w:rPr>
      <w:tblPr/>
      <w:tcPr>
        <w:tcBorders>
          <w:top w:val="single" w:sz="18" w:space="0" w:color="CBC295" w:themeColor="accent1" w:themeTint="BF"/>
        </w:tcBorders>
      </w:tcPr>
    </w:tblStylePr>
    <w:tblStylePr w:type="firstCol">
      <w:rPr>
        <w:b/>
        <w:bCs/>
      </w:rPr>
    </w:tblStylePr>
    <w:tblStylePr w:type="lastCol">
      <w:rPr>
        <w:b/>
        <w:bCs/>
      </w:rPr>
    </w:tblStylePr>
    <w:tblStylePr w:type="band1Vert">
      <w:tblPr/>
      <w:tcPr>
        <w:shd w:val="clear" w:color="auto" w:fill="DCD6B8" w:themeFill="accent1" w:themeFillTint="7F"/>
      </w:tcPr>
    </w:tblStylePr>
    <w:tblStylePr w:type="band1Horz">
      <w:tblPr/>
      <w:tcPr>
        <w:shd w:val="clear" w:color="auto" w:fill="DCD6B8" w:themeFill="accent1" w:themeFillTint="7F"/>
      </w:tcPr>
    </w:tblStylePr>
  </w:style>
  <w:style w:type="table" w:styleId="MittleresRaster1-Akzent2">
    <w:name w:val="Medium Grid 1 Accent 2"/>
    <w:basedOn w:val="NormaleTabelle"/>
    <w:uiPriority w:val="67"/>
    <w:semiHidden/>
    <w:locked/>
    <w:rsid w:val="003D757A"/>
    <w:tblPr>
      <w:tblStyleRowBandSize w:val="1"/>
      <w:tblStyleColBandSize w:val="1"/>
      <w:tblBorders>
        <w:top w:val="single" w:sz="8" w:space="0" w:color="849BAD" w:themeColor="accent2" w:themeTint="BF"/>
        <w:left w:val="single" w:sz="8" w:space="0" w:color="849BAD" w:themeColor="accent2" w:themeTint="BF"/>
        <w:bottom w:val="single" w:sz="8" w:space="0" w:color="849BAD" w:themeColor="accent2" w:themeTint="BF"/>
        <w:right w:val="single" w:sz="8" w:space="0" w:color="849BAD" w:themeColor="accent2" w:themeTint="BF"/>
        <w:insideH w:val="single" w:sz="8" w:space="0" w:color="849BAD" w:themeColor="accent2" w:themeTint="BF"/>
        <w:insideV w:val="single" w:sz="8" w:space="0" w:color="849BAD" w:themeColor="accent2" w:themeTint="BF"/>
      </w:tblBorders>
    </w:tblPr>
    <w:tcPr>
      <w:shd w:val="clear" w:color="auto" w:fill="D6DEE4" w:themeFill="accent2" w:themeFillTint="3F"/>
    </w:tcPr>
    <w:tblStylePr w:type="firstRow">
      <w:rPr>
        <w:b/>
        <w:bCs/>
      </w:rPr>
    </w:tblStylePr>
    <w:tblStylePr w:type="lastRow">
      <w:rPr>
        <w:b/>
        <w:bCs/>
      </w:rPr>
      <w:tblPr/>
      <w:tcPr>
        <w:tcBorders>
          <w:top w:val="single" w:sz="18" w:space="0" w:color="849BAD" w:themeColor="accent2" w:themeTint="BF"/>
        </w:tcBorders>
      </w:tcPr>
    </w:tblStylePr>
    <w:tblStylePr w:type="firstCol">
      <w:rPr>
        <w:b/>
        <w:bCs/>
      </w:rPr>
    </w:tblStylePr>
    <w:tblStylePr w:type="lastCol">
      <w:rPr>
        <w:b/>
        <w:bCs/>
      </w:rPr>
    </w:tblStylePr>
    <w:tblStylePr w:type="band1Vert">
      <w:tblPr/>
      <w:tcPr>
        <w:shd w:val="clear" w:color="auto" w:fill="ADBCC8" w:themeFill="accent2" w:themeFillTint="7F"/>
      </w:tcPr>
    </w:tblStylePr>
    <w:tblStylePr w:type="band1Horz">
      <w:tblPr/>
      <w:tcPr>
        <w:shd w:val="clear" w:color="auto" w:fill="ADBCC8" w:themeFill="accent2" w:themeFillTint="7F"/>
      </w:tcPr>
    </w:tblStylePr>
  </w:style>
  <w:style w:type="table" w:styleId="MittleresRaster1-Akzent3">
    <w:name w:val="Medium Grid 1 Accent 3"/>
    <w:basedOn w:val="NormaleTabelle"/>
    <w:uiPriority w:val="67"/>
    <w:semiHidden/>
    <w:locked/>
    <w:rsid w:val="003D757A"/>
    <w:tblPr>
      <w:tblStyleRowBandSize w:val="1"/>
      <w:tblStyleColBandSize w:val="1"/>
      <w:tblBorders>
        <w:top w:val="single" w:sz="8" w:space="0" w:color="A36947" w:themeColor="accent3" w:themeTint="BF"/>
        <w:left w:val="single" w:sz="8" w:space="0" w:color="A36947" w:themeColor="accent3" w:themeTint="BF"/>
        <w:bottom w:val="single" w:sz="8" w:space="0" w:color="A36947" w:themeColor="accent3" w:themeTint="BF"/>
        <w:right w:val="single" w:sz="8" w:space="0" w:color="A36947" w:themeColor="accent3" w:themeTint="BF"/>
        <w:insideH w:val="single" w:sz="8" w:space="0" w:color="A36947" w:themeColor="accent3" w:themeTint="BF"/>
        <w:insideV w:val="single" w:sz="8" w:space="0" w:color="A36947" w:themeColor="accent3" w:themeTint="BF"/>
      </w:tblBorders>
    </w:tblPr>
    <w:tcPr>
      <w:shd w:val="clear" w:color="auto" w:fill="E3CCBF" w:themeFill="accent3" w:themeFillTint="3F"/>
    </w:tcPr>
    <w:tblStylePr w:type="firstRow">
      <w:rPr>
        <w:b/>
        <w:bCs/>
      </w:rPr>
    </w:tblStylePr>
    <w:tblStylePr w:type="lastRow">
      <w:rPr>
        <w:b/>
        <w:bCs/>
      </w:rPr>
      <w:tblPr/>
      <w:tcPr>
        <w:tcBorders>
          <w:top w:val="single" w:sz="18" w:space="0" w:color="A36947" w:themeColor="accent3" w:themeTint="BF"/>
        </w:tcBorders>
      </w:tcPr>
    </w:tblStylePr>
    <w:tblStylePr w:type="firstCol">
      <w:rPr>
        <w:b/>
        <w:bCs/>
      </w:rPr>
    </w:tblStylePr>
    <w:tblStylePr w:type="lastCol">
      <w:rPr>
        <w:b/>
        <w:bCs/>
      </w:rPr>
    </w:tblStylePr>
    <w:tblStylePr w:type="band1Vert">
      <w:tblPr/>
      <w:tcPr>
        <w:shd w:val="clear" w:color="auto" w:fill="C79A7F" w:themeFill="accent3" w:themeFillTint="7F"/>
      </w:tcPr>
    </w:tblStylePr>
    <w:tblStylePr w:type="band1Horz">
      <w:tblPr/>
      <w:tcPr>
        <w:shd w:val="clear" w:color="auto" w:fill="C79A7F" w:themeFill="accent3" w:themeFillTint="7F"/>
      </w:tcPr>
    </w:tblStylePr>
  </w:style>
  <w:style w:type="table" w:styleId="MittleresRaster1-Akzent4">
    <w:name w:val="Medium Grid 1 Accent 4"/>
    <w:basedOn w:val="NormaleTabelle"/>
    <w:uiPriority w:val="67"/>
    <w:semiHidden/>
    <w:locked/>
    <w:rsid w:val="003D757A"/>
    <w:tblPr>
      <w:tblStyleRowBandSize w:val="1"/>
      <w:tblStyleColBandSize w:val="1"/>
      <w:tblBorders>
        <w:top w:val="single" w:sz="8" w:space="0" w:color="BDBEB4" w:themeColor="accent4" w:themeTint="BF"/>
        <w:left w:val="single" w:sz="8" w:space="0" w:color="BDBEB4" w:themeColor="accent4" w:themeTint="BF"/>
        <w:bottom w:val="single" w:sz="8" w:space="0" w:color="BDBEB4" w:themeColor="accent4" w:themeTint="BF"/>
        <w:right w:val="single" w:sz="8" w:space="0" w:color="BDBEB4" w:themeColor="accent4" w:themeTint="BF"/>
        <w:insideH w:val="single" w:sz="8" w:space="0" w:color="BDBEB4" w:themeColor="accent4" w:themeTint="BF"/>
        <w:insideV w:val="single" w:sz="8" w:space="0" w:color="BDBEB4" w:themeColor="accent4" w:themeTint="BF"/>
      </w:tblBorders>
    </w:tblPr>
    <w:tcPr>
      <w:shd w:val="clear" w:color="auto" w:fill="E9E9E6" w:themeFill="accent4" w:themeFillTint="3F"/>
    </w:tcPr>
    <w:tblStylePr w:type="firstRow">
      <w:rPr>
        <w:b/>
        <w:bCs/>
      </w:rPr>
    </w:tblStylePr>
    <w:tblStylePr w:type="lastRow">
      <w:rPr>
        <w:b/>
        <w:bCs/>
      </w:rPr>
      <w:tblPr/>
      <w:tcPr>
        <w:tcBorders>
          <w:top w:val="single" w:sz="18" w:space="0" w:color="BDBEB4" w:themeColor="accent4" w:themeTint="BF"/>
        </w:tcBorders>
      </w:tcPr>
    </w:tblStylePr>
    <w:tblStylePr w:type="firstCol">
      <w:rPr>
        <w:b/>
        <w:bCs/>
      </w:rPr>
    </w:tblStylePr>
    <w:tblStylePr w:type="lastCol">
      <w:rPr>
        <w:b/>
        <w:bCs/>
      </w:rPr>
    </w:tblStylePr>
    <w:tblStylePr w:type="band1Vert">
      <w:tblPr/>
      <w:tcPr>
        <w:shd w:val="clear" w:color="auto" w:fill="D3D4CD" w:themeFill="accent4" w:themeFillTint="7F"/>
      </w:tcPr>
    </w:tblStylePr>
    <w:tblStylePr w:type="band1Horz">
      <w:tblPr/>
      <w:tcPr>
        <w:shd w:val="clear" w:color="auto" w:fill="D3D4CD" w:themeFill="accent4" w:themeFillTint="7F"/>
      </w:tcPr>
    </w:tblStylePr>
  </w:style>
  <w:style w:type="table" w:styleId="MittleresRaster1-Akzent5">
    <w:name w:val="Medium Grid 1 Accent 5"/>
    <w:basedOn w:val="NormaleTabelle"/>
    <w:uiPriority w:val="67"/>
    <w:semiHidden/>
    <w:locked/>
    <w:rsid w:val="003D757A"/>
    <w:tblPr>
      <w:tblStyleRowBandSize w:val="1"/>
      <w:tblStyleColBandSize w:val="1"/>
      <w:tblBorders>
        <w:top w:val="single" w:sz="8" w:space="0" w:color="5E788C" w:themeColor="accent5" w:themeTint="BF"/>
        <w:left w:val="single" w:sz="8" w:space="0" w:color="5E788C" w:themeColor="accent5" w:themeTint="BF"/>
        <w:bottom w:val="single" w:sz="8" w:space="0" w:color="5E788C" w:themeColor="accent5" w:themeTint="BF"/>
        <w:right w:val="single" w:sz="8" w:space="0" w:color="5E788C" w:themeColor="accent5" w:themeTint="BF"/>
        <w:insideH w:val="single" w:sz="8" w:space="0" w:color="5E788C" w:themeColor="accent5" w:themeTint="BF"/>
        <w:insideV w:val="single" w:sz="8" w:space="0" w:color="5E788C" w:themeColor="accent5" w:themeTint="BF"/>
      </w:tblBorders>
    </w:tblPr>
    <w:tcPr>
      <w:shd w:val="clear" w:color="auto" w:fill="C8D2DA" w:themeFill="accent5" w:themeFillTint="3F"/>
    </w:tcPr>
    <w:tblStylePr w:type="firstRow">
      <w:rPr>
        <w:b/>
        <w:bCs/>
      </w:rPr>
    </w:tblStylePr>
    <w:tblStylePr w:type="lastRow">
      <w:rPr>
        <w:b/>
        <w:bCs/>
      </w:rPr>
      <w:tblPr/>
      <w:tcPr>
        <w:tcBorders>
          <w:top w:val="single" w:sz="18" w:space="0" w:color="5E788C" w:themeColor="accent5" w:themeTint="BF"/>
        </w:tcBorders>
      </w:tcPr>
    </w:tblStylePr>
    <w:tblStylePr w:type="firstCol">
      <w:rPr>
        <w:b/>
        <w:bCs/>
      </w:rPr>
    </w:tblStylePr>
    <w:tblStylePr w:type="lastCol">
      <w:rPr>
        <w:b/>
        <w:bCs/>
      </w:rPr>
    </w:tblStylePr>
    <w:tblStylePr w:type="band1Vert">
      <w:tblPr/>
      <w:tcPr>
        <w:shd w:val="clear" w:color="auto" w:fill="91A5B5" w:themeFill="accent5" w:themeFillTint="7F"/>
      </w:tcPr>
    </w:tblStylePr>
    <w:tblStylePr w:type="band1Horz">
      <w:tblPr/>
      <w:tcPr>
        <w:shd w:val="clear" w:color="auto" w:fill="91A5B5" w:themeFill="accent5" w:themeFillTint="7F"/>
      </w:tcPr>
    </w:tblStylePr>
  </w:style>
  <w:style w:type="table" w:styleId="MittleresRaster1-Akzent6">
    <w:name w:val="Medium Grid 1 Accent 6"/>
    <w:basedOn w:val="NormaleTabelle"/>
    <w:uiPriority w:val="67"/>
    <w:semiHidden/>
    <w:locked/>
    <w:rsid w:val="003D757A"/>
    <w:tblPr>
      <w:tblStyleRowBandSize w:val="1"/>
      <w:tblStyleColBandSize w:val="1"/>
      <w:tblBorders>
        <w:top w:val="single" w:sz="8" w:space="0" w:color="B89175" w:themeColor="accent6" w:themeTint="BF"/>
        <w:left w:val="single" w:sz="8" w:space="0" w:color="B89175" w:themeColor="accent6" w:themeTint="BF"/>
        <w:bottom w:val="single" w:sz="8" w:space="0" w:color="B89175" w:themeColor="accent6" w:themeTint="BF"/>
        <w:right w:val="single" w:sz="8" w:space="0" w:color="B89175" w:themeColor="accent6" w:themeTint="BF"/>
        <w:insideH w:val="single" w:sz="8" w:space="0" w:color="B89175" w:themeColor="accent6" w:themeTint="BF"/>
        <w:insideV w:val="single" w:sz="8" w:space="0" w:color="B89175" w:themeColor="accent6" w:themeTint="BF"/>
      </w:tblBorders>
    </w:tblPr>
    <w:tcPr>
      <w:shd w:val="clear" w:color="auto" w:fill="E7DAD1" w:themeFill="accent6" w:themeFillTint="3F"/>
    </w:tcPr>
    <w:tblStylePr w:type="firstRow">
      <w:rPr>
        <w:b/>
        <w:bCs/>
      </w:rPr>
    </w:tblStylePr>
    <w:tblStylePr w:type="lastRow">
      <w:rPr>
        <w:b/>
        <w:bCs/>
      </w:rPr>
      <w:tblPr/>
      <w:tcPr>
        <w:tcBorders>
          <w:top w:val="single" w:sz="18" w:space="0" w:color="B89175" w:themeColor="accent6" w:themeTint="BF"/>
        </w:tcBorders>
      </w:tcPr>
    </w:tblStylePr>
    <w:tblStylePr w:type="firstCol">
      <w:rPr>
        <w:b/>
        <w:bCs/>
      </w:rPr>
    </w:tblStylePr>
    <w:tblStylePr w:type="lastCol">
      <w:rPr>
        <w:b/>
        <w:bCs/>
      </w:rPr>
    </w:tblStylePr>
    <w:tblStylePr w:type="band1Vert">
      <w:tblPr/>
      <w:tcPr>
        <w:shd w:val="clear" w:color="auto" w:fill="CFB5A3" w:themeFill="accent6" w:themeFillTint="7F"/>
      </w:tcPr>
    </w:tblStylePr>
    <w:tblStylePr w:type="band1Horz">
      <w:tblPr/>
      <w:tcPr>
        <w:shd w:val="clear" w:color="auto" w:fill="CFB5A3" w:themeFill="accent6" w:themeFillTint="7F"/>
      </w:tcPr>
    </w:tblStylePr>
  </w:style>
  <w:style w:type="table" w:styleId="MittleresRaster2">
    <w:name w:val="Medium Grid 2"/>
    <w:basedOn w:val="NormaleTabelle"/>
    <w:uiPriority w:val="68"/>
    <w:semiHidden/>
    <w:locked/>
    <w:rsid w:val="003D757A"/>
    <w:rPr>
      <w:rFonts w:eastAsiaTheme="majorEastAsia"/>
      <w:color w:val="002E60" w:themeColor="text1"/>
    </w:rPr>
    <w:tblPr>
      <w:tblStyleRowBandSize w:val="1"/>
      <w:tblStyleColBandSize w:val="1"/>
      <w:tblBorders>
        <w:top w:val="single" w:sz="8" w:space="0" w:color="002E60" w:themeColor="text1"/>
        <w:left w:val="single" w:sz="8" w:space="0" w:color="002E60" w:themeColor="text1"/>
        <w:bottom w:val="single" w:sz="8" w:space="0" w:color="002E60" w:themeColor="text1"/>
        <w:right w:val="single" w:sz="8" w:space="0" w:color="002E60" w:themeColor="text1"/>
        <w:insideH w:val="single" w:sz="8" w:space="0" w:color="002E60" w:themeColor="text1"/>
        <w:insideV w:val="single" w:sz="8" w:space="0" w:color="002E60" w:themeColor="text1"/>
      </w:tblBorders>
    </w:tblPr>
    <w:tcPr>
      <w:shd w:val="clear" w:color="auto" w:fill="98C9FF" w:themeFill="text1" w:themeFillTint="3F"/>
    </w:tcPr>
    <w:tblStylePr w:type="firstRow">
      <w:rPr>
        <w:b/>
        <w:bCs/>
        <w:color w:val="002E60" w:themeColor="text1"/>
      </w:rPr>
      <w:tblPr/>
      <w:tcPr>
        <w:shd w:val="clear" w:color="auto" w:fill="D6E9FF" w:themeFill="text1" w:themeFillTint="19"/>
      </w:tcPr>
    </w:tblStylePr>
    <w:tblStylePr w:type="lastRow">
      <w:rPr>
        <w:b/>
        <w:bCs/>
        <w:color w:val="002E60" w:themeColor="text1"/>
      </w:rPr>
      <w:tblPr/>
      <w:tcPr>
        <w:tcBorders>
          <w:top w:val="single" w:sz="12" w:space="0" w:color="002E60" w:themeColor="text1"/>
          <w:left w:val="nil"/>
          <w:bottom w:val="nil"/>
          <w:right w:val="nil"/>
          <w:insideH w:val="nil"/>
          <w:insideV w:val="nil"/>
        </w:tcBorders>
        <w:shd w:val="clear" w:color="auto" w:fill="FFFFFF" w:themeFill="background1"/>
      </w:tcPr>
    </w:tblStylePr>
    <w:tblStylePr w:type="firstCol">
      <w:rPr>
        <w:b/>
        <w:bCs/>
        <w:color w:val="002E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E60" w:themeColor="text1"/>
      </w:rPr>
      <w:tblPr/>
      <w:tcPr>
        <w:tcBorders>
          <w:top w:val="nil"/>
          <w:left w:val="nil"/>
          <w:bottom w:val="nil"/>
          <w:right w:val="nil"/>
          <w:insideH w:val="nil"/>
          <w:insideV w:val="nil"/>
        </w:tcBorders>
        <w:shd w:val="clear" w:color="auto" w:fill="ACD3FF" w:themeFill="text1" w:themeFillTint="33"/>
      </w:tcPr>
    </w:tblStylePr>
    <w:tblStylePr w:type="band1Vert">
      <w:tblPr/>
      <w:tcPr>
        <w:shd w:val="clear" w:color="auto" w:fill="3093FF" w:themeFill="text1" w:themeFillTint="7F"/>
      </w:tcPr>
    </w:tblStylePr>
    <w:tblStylePr w:type="band1Horz">
      <w:tblPr/>
      <w:tcPr>
        <w:tcBorders>
          <w:insideH w:val="single" w:sz="6" w:space="0" w:color="002E60" w:themeColor="text1"/>
          <w:insideV w:val="single" w:sz="6" w:space="0" w:color="002E60" w:themeColor="text1"/>
        </w:tcBorders>
        <w:shd w:val="clear" w:color="auto" w:fill="3093FF"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locked/>
    <w:rsid w:val="003D757A"/>
    <w:rPr>
      <w:rFonts w:eastAsiaTheme="majorEastAsia"/>
      <w:color w:val="002E60" w:themeColor="text1"/>
    </w:rPr>
    <w:tblPr>
      <w:tblStyleRowBandSize w:val="1"/>
      <w:tblStyleColBandSize w:val="1"/>
      <w:tblBorders>
        <w:top w:val="single" w:sz="8" w:space="0" w:color="BAAE72" w:themeColor="accent1"/>
        <w:left w:val="single" w:sz="8" w:space="0" w:color="BAAE72" w:themeColor="accent1"/>
        <w:bottom w:val="single" w:sz="8" w:space="0" w:color="BAAE72" w:themeColor="accent1"/>
        <w:right w:val="single" w:sz="8" w:space="0" w:color="BAAE72" w:themeColor="accent1"/>
        <w:insideH w:val="single" w:sz="8" w:space="0" w:color="BAAE72" w:themeColor="accent1"/>
        <w:insideV w:val="single" w:sz="8" w:space="0" w:color="BAAE72" w:themeColor="accent1"/>
      </w:tblBorders>
    </w:tblPr>
    <w:tcPr>
      <w:shd w:val="clear" w:color="auto" w:fill="EEEADC" w:themeFill="accent1" w:themeFillTint="3F"/>
    </w:tcPr>
    <w:tblStylePr w:type="firstRow">
      <w:rPr>
        <w:b/>
        <w:bCs/>
        <w:color w:val="002E60" w:themeColor="text1"/>
      </w:rPr>
      <w:tblPr/>
      <w:tcPr>
        <w:shd w:val="clear" w:color="auto" w:fill="F8F7F1" w:themeFill="accent1" w:themeFillTint="19"/>
      </w:tcPr>
    </w:tblStylePr>
    <w:tblStylePr w:type="lastRow">
      <w:rPr>
        <w:b/>
        <w:bCs/>
        <w:color w:val="002E60" w:themeColor="text1"/>
      </w:rPr>
      <w:tblPr/>
      <w:tcPr>
        <w:tcBorders>
          <w:top w:val="single" w:sz="12" w:space="0" w:color="002E60" w:themeColor="text1"/>
          <w:left w:val="nil"/>
          <w:bottom w:val="nil"/>
          <w:right w:val="nil"/>
          <w:insideH w:val="nil"/>
          <w:insideV w:val="nil"/>
        </w:tcBorders>
        <w:shd w:val="clear" w:color="auto" w:fill="FFFFFF" w:themeFill="background1"/>
      </w:tcPr>
    </w:tblStylePr>
    <w:tblStylePr w:type="firstCol">
      <w:rPr>
        <w:b/>
        <w:bCs/>
        <w:color w:val="002E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E60" w:themeColor="text1"/>
      </w:rPr>
      <w:tblPr/>
      <w:tcPr>
        <w:tcBorders>
          <w:top w:val="nil"/>
          <w:left w:val="nil"/>
          <w:bottom w:val="nil"/>
          <w:right w:val="nil"/>
          <w:insideH w:val="nil"/>
          <w:insideV w:val="nil"/>
        </w:tcBorders>
        <w:shd w:val="clear" w:color="auto" w:fill="F1EEE2" w:themeFill="accent1" w:themeFillTint="33"/>
      </w:tcPr>
    </w:tblStylePr>
    <w:tblStylePr w:type="band1Vert">
      <w:tblPr/>
      <w:tcPr>
        <w:shd w:val="clear" w:color="auto" w:fill="DCD6B8" w:themeFill="accent1" w:themeFillTint="7F"/>
      </w:tcPr>
    </w:tblStylePr>
    <w:tblStylePr w:type="band1Horz">
      <w:tblPr/>
      <w:tcPr>
        <w:tcBorders>
          <w:insideH w:val="single" w:sz="6" w:space="0" w:color="BAAE72" w:themeColor="accent1"/>
          <w:insideV w:val="single" w:sz="6" w:space="0" w:color="BAAE72" w:themeColor="accent1"/>
        </w:tcBorders>
        <w:shd w:val="clear" w:color="auto" w:fill="DCD6B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locked/>
    <w:rsid w:val="003D757A"/>
    <w:rPr>
      <w:rFonts w:eastAsiaTheme="majorEastAsia"/>
      <w:color w:val="002E60" w:themeColor="text1"/>
    </w:rPr>
    <w:tblPr>
      <w:tblStyleRowBandSize w:val="1"/>
      <w:tblStyleColBandSize w:val="1"/>
      <w:tblBorders>
        <w:top w:val="single" w:sz="8" w:space="0" w:color="5F7A8E" w:themeColor="accent2"/>
        <w:left w:val="single" w:sz="8" w:space="0" w:color="5F7A8E" w:themeColor="accent2"/>
        <w:bottom w:val="single" w:sz="8" w:space="0" w:color="5F7A8E" w:themeColor="accent2"/>
        <w:right w:val="single" w:sz="8" w:space="0" w:color="5F7A8E" w:themeColor="accent2"/>
        <w:insideH w:val="single" w:sz="8" w:space="0" w:color="5F7A8E" w:themeColor="accent2"/>
        <w:insideV w:val="single" w:sz="8" w:space="0" w:color="5F7A8E" w:themeColor="accent2"/>
      </w:tblBorders>
    </w:tblPr>
    <w:tcPr>
      <w:shd w:val="clear" w:color="auto" w:fill="D6DEE4" w:themeFill="accent2" w:themeFillTint="3F"/>
    </w:tcPr>
    <w:tblStylePr w:type="firstRow">
      <w:rPr>
        <w:b/>
        <w:bCs/>
        <w:color w:val="002E60" w:themeColor="text1"/>
      </w:rPr>
      <w:tblPr/>
      <w:tcPr>
        <w:shd w:val="clear" w:color="auto" w:fill="EEF1F4" w:themeFill="accent2" w:themeFillTint="19"/>
      </w:tcPr>
    </w:tblStylePr>
    <w:tblStylePr w:type="lastRow">
      <w:rPr>
        <w:b/>
        <w:bCs/>
        <w:color w:val="002E60" w:themeColor="text1"/>
      </w:rPr>
      <w:tblPr/>
      <w:tcPr>
        <w:tcBorders>
          <w:top w:val="single" w:sz="12" w:space="0" w:color="002E60" w:themeColor="text1"/>
          <w:left w:val="nil"/>
          <w:bottom w:val="nil"/>
          <w:right w:val="nil"/>
          <w:insideH w:val="nil"/>
          <w:insideV w:val="nil"/>
        </w:tcBorders>
        <w:shd w:val="clear" w:color="auto" w:fill="FFFFFF" w:themeFill="background1"/>
      </w:tcPr>
    </w:tblStylePr>
    <w:tblStylePr w:type="firstCol">
      <w:rPr>
        <w:b/>
        <w:bCs/>
        <w:color w:val="002E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E60" w:themeColor="text1"/>
      </w:rPr>
      <w:tblPr/>
      <w:tcPr>
        <w:tcBorders>
          <w:top w:val="nil"/>
          <w:left w:val="nil"/>
          <w:bottom w:val="nil"/>
          <w:right w:val="nil"/>
          <w:insideH w:val="nil"/>
          <w:insideV w:val="nil"/>
        </w:tcBorders>
        <w:shd w:val="clear" w:color="auto" w:fill="DEE4E9" w:themeFill="accent2" w:themeFillTint="33"/>
      </w:tcPr>
    </w:tblStylePr>
    <w:tblStylePr w:type="band1Vert">
      <w:tblPr/>
      <w:tcPr>
        <w:shd w:val="clear" w:color="auto" w:fill="ADBCC8" w:themeFill="accent2" w:themeFillTint="7F"/>
      </w:tcPr>
    </w:tblStylePr>
    <w:tblStylePr w:type="band1Horz">
      <w:tblPr/>
      <w:tcPr>
        <w:tcBorders>
          <w:insideH w:val="single" w:sz="6" w:space="0" w:color="5F7A8E" w:themeColor="accent2"/>
          <w:insideV w:val="single" w:sz="6" w:space="0" w:color="5F7A8E" w:themeColor="accent2"/>
        </w:tcBorders>
        <w:shd w:val="clear" w:color="auto" w:fill="ADBCC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locked/>
    <w:rsid w:val="003D757A"/>
    <w:rPr>
      <w:rFonts w:eastAsiaTheme="majorEastAsia"/>
      <w:color w:val="002E60" w:themeColor="text1"/>
    </w:rPr>
    <w:tblPr>
      <w:tblStyleRowBandSize w:val="1"/>
      <w:tblStyleColBandSize w:val="1"/>
      <w:tblBorders>
        <w:top w:val="single" w:sz="8" w:space="0" w:color="63402B" w:themeColor="accent3"/>
        <w:left w:val="single" w:sz="8" w:space="0" w:color="63402B" w:themeColor="accent3"/>
        <w:bottom w:val="single" w:sz="8" w:space="0" w:color="63402B" w:themeColor="accent3"/>
        <w:right w:val="single" w:sz="8" w:space="0" w:color="63402B" w:themeColor="accent3"/>
        <w:insideH w:val="single" w:sz="8" w:space="0" w:color="63402B" w:themeColor="accent3"/>
        <w:insideV w:val="single" w:sz="8" w:space="0" w:color="63402B" w:themeColor="accent3"/>
      </w:tblBorders>
    </w:tblPr>
    <w:tcPr>
      <w:shd w:val="clear" w:color="auto" w:fill="E3CCBF" w:themeFill="accent3" w:themeFillTint="3F"/>
    </w:tcPr>
    <w:tblStylePr w:type="firstRow">
      <w:rPr>
        <w:b/>
        <w:bCs/>
        <w:color w:val="002E60" w:themeColor="text1"/>
      </w:rPr>
      <w:tblPr/>
      <w:tcPr>
        <w:shd w:val="clear" w:color="auto" w:fill="F4EBE5" w:themeFill="accent3" w:themeFillTint="19"/>
      </w:tcPr>
    </w:tblStylePr>
    <w:tblStylePr w:type="lastRow">
      <w:rPr>
        <w:b/>
        <w:bCs/>
        <w:color w:val="002E60" w:themeColor="text1"/>
      </w:rPr>
      <w:tblPr/>
      <w:tcPr>
        <w:tcBorders>
          <w:top w:val="single" w:sz="12" w:space="0" w:color="002E60" w:themeColor="text1"/>
          <w:left w:val="nil"/>
          <w:bottom w:val="nil"/>
          <w:right w:val="nil"/>
          <w:insideH w:val="nil"/>
          <w:insideV w:val="nil"/>
        </w:tcBorders>
        <w:shd w:val="clear" w:color="auto" w:fill="FFFFFF" w:themeFill="background1"/>
      </w:tcPr>
    </w:tblStylePr>
    <w:tblStylePr w:type="firstCol">
      <w:rPr>
        <w:b/>
        <w:bCs/>
        <w:color w:val="002E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E60" w:themeColor="text1"/>
      </w:rPr>
      <w:tblPr/>
      <w:tcPr>
        <w:tcBorders>
          <w:top w:val="nil"/>
          <w:left w:val="nil"/>
          <w:bottom w:val="nil"/>
          <w:right w:val="nil"/>
          <w:insideH w:val="nil"/>
          <w:insideV w:val="nil"/>
        </w:tcBorders>
        <w:shd w:val="clear" w:color="auto" w:fill="E8D6CB" w:themeFill="accent3" w:themeFillTint="33"/>
      </w:tcPr>
    </w:tblStylePr>
    <w:tblStylePr w:type="band1Vert">
      <w:tblPr/>
      <w:tcPr>
        <w:shd w:val="clear" w:color="auto" w:fill="C79A7F" w:themeFill="accent3" w:themeFillTint="7F"/>
      </w:tcPr>
    </w:tblStylePr>
    <w:tblStylePr w:type="band1Horz">
      <w:tblPr/>
      <w:tcPr>
        <w:tcBorders>
          <w:insideH w:val="single" w:sz="6" w:space="0" w:color="63402B" w:themeColor="accent3"/>
          <w:insideV w:val="single" w:sz="6" w:space="0" w:color="63402B" w:themeColor="accent3"/>
        </w:tcBorders>
        <w:shd w:val="clear" w:color="auto" w:fill="C79A7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locked/>
    <w:rsid w:val="003D757A"/>
    <w:rPr>
      <w:rFonts w:eastAsiaTheme="majorEastAsia"/>
      <w:color w:val="002E60" w:themeColor="text1"/>
    </w:rPr>
    <w:tblPr>
      <w:tblStyleRowBandSize w:val="1"/>
      <w:tblStyleColBandSize w:val="1"/>
      <w:tblBorders>
        <w:top w:val="single" w:sz="8" w:space="0" w:color="A8A99B" w:themeColor="accent4"/>
        <w:left w:val="single" w:sz="8" w:space="0" w:color="A8A99B" w:themeColor="accent4"/>
        <w:bottom w:val="single" w:sz="8" w:space="0" w:color="A8A99B" w:themeColor="accent4"/>
        <w:right w:val="single" w:sz="8" w:space="0" w:color="A8A99B" w:themeColor="accent4"/>
        <w:insideH w:val="single" w:sz="8" w:space="0" w:color="A8A99B" w:themeColor="accent4"/>
        <w:insideV w:val="single" w:sz="8" w:space="0" w:color="A8A99B" w:themeColor="accent4"/>
      </w:tblBorders>
    </w:tblPr>
    <w:tcPr>
      <w:shd w:val="clear" w:color="auto" w:fill="E9E9E6" w:themeFill="accent4" w:themeFillTint="3F"/>
    </w:tcPr>
    <w:tblStylePr w:type="firstRow">
      <w:rPr>
        <w:b/>
        <w:bCs/>
        <w:color w:val="002E60" w:themeColor="text1"/>
      </w:rPr>
      <w:tblPr/>
      <w:tcPr>
        <w:shd w:val="clear" w:color="auto" w:fill="F6F6F5" w:themeFill="accent4" w:themeFillTint="19"/>
      </w:tcPr>
    </w:tblStylePr>
    <w:tblStylePr w:type="lastRow">
      <w:rPr>
        <w:b/>
        <w:bCs/>
        <w:color w:val="002E60" w:themeColor="text1"/>
      </w:rPr>
      <w:tblPr/>
      <w:tcPr>
        <w:tcBorders>
          <w:top w:val="single" w:sz="12" w:space="0" w:color="002E60" w:themeColor="text1"/>
          <w:left w:val="nil"/>
          <w:bottom w:val="nil"/>
          <w:right w:val="nil"/>
          <w:insideH w:val="nil"/>
          <w:insideV w:val="nil"/>
        </w:tcBorders>
        <w:shd w:val="clear" w:color="auto" w:fill="FFFFFF" w:themeFill="background1"/>
      </w:tcPr>
    </w:tblStylePr>
    <w:tblStylePr w:type="firstCol">
      <w:rPr>
        <w:b/>
        <w:bCs/>
        <w:color w:val="002E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E60" w:themeColor="text1"/>
      </w:rPr>
      <w:tblPr/>
      <w:tcPr>
        <w:tcBorders>
          <w:top w:val="nil"/>
          <w:left w:val="nil"/>
          <w:bottom w:val="nil"/>
          <w:right w:val="nil"/>
          <w:insideH w:val="nil"/>
          <w:insideV w:val="nil"/>
        </w:tcBorders>
        <w:shd w:val="clear" w:color="auto" w:fill="EDEDEA" w:themeFill="accent4" w:themeFillTint="33"/>
      </w:tcPr>
    </w:tblStylePr>
    <w:tblStylePr w:type="band1Vert">
      <w:tblPr/>
      <w:tcPr>
        <w:shd w:val="clear" w:color="auto" w:fill="D3D4CD" w:themeFill="accent4" w:themeFillTint="7F"/>
      </w:tcPr>
    </w:tblStylePr>
    <w:tblStylePr w:type="band1Horz">
      <w:tblPr/>
      <w:tcPr>
        <w:tcBorders>
          <w:insideH w:val="single" w:sz="6" w:space="0" w:color="A8A99B" w:themeColor="accent4"/>
          <w:insideV w:val="single" w:sz="6" w:space="0" w:color="A8A99B" w:themeColor="accent4"/>
        </w:tcBorders>
        <w:shd w:val="clear" w:color="auto" w:fill="D3D4CD"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locked/>
    <w:rsid w:val="003D757A"/>
    <w:rPr>
      <w:rFonts w:eastAsiaTheme="majorEastAsia"/>
      <w:color w:val="002E60" w:themeColor="text1"/>
    </w:rPr>
    <w:tblPr>
      <w:tblStyleRowBandSize w:val="1"/>
      <w:tblStyleColBandSize w:val="1"/>
      <w:tblBorders>
        <w:top w:val="single" w:sz="8" w:space="0" w:color="394955" w:themeColor="accent5"/>
        <w:left w:val="single" w:sz="8" w:space="0" w:color="394955" w:themeColor="accent5"/>
        <w:bottom w:val="single" w:sz="8" w:space="0" w:color="394955" w:themeColor="accent5"/>
        <w:right w:val="single" w:sz="8" w:space="0" w:color="394955" w:themeColor="accent5"/>
        <w:insideH w:val="single" w:sz="8" w:space="0" w:color="394955" w:themeColor="accent5"/>
        <w:insideV w:val="single" w:sz="8" w:space="0" w:color="394955" w:themeColor="accent5"/>
      </w:tblBorders>
    </w:tblPr>
    <w:tcPr>
      <w:shd w:val="clear" w:color="auto" w:fill="C8D2DA" w:themeFill="accent5" w:themeFillTint="3F"/>
    </w:tcPr>
    <w:tblStylePr w:type="firstRow">
      <w:rPr>
        <w:b/>
        <w:bCs/>
        <w:color w:val="002E60" w:themeColor="text1"/>
      </w:rPr>
      <w:tblPr/>
      <w:tcPr>
        <w:shd w:val="clear" w:color="auto" w:fill="E9EDF0" w:themeFill="accent5" w:themeFillTint="19"/>
      </w:tcPr>
    </w:tblStylePr>
    <w:tblStylePr w:type="lastRow">
      <w:rPr>
        <w:b/>
        <w:bCs/>
        <w:color w:val="002E60" w:themeColor="text1"/>
      </w:rPr>
      <w:tblPr/>
      <w:tcPr>
        <w:tcBorders>
          <w:top w:val="single" w:sz="12" w:space="0" w:color="002E60" w:themeColor="text1"/>
          <w:left w:val="nil"/>
          <w:bottom w:val="nil"/>
          <w:right w:val="nil"/>
          <w:insideH w:val="nil"/>
          <w:insideV w:val="nil"/>
        </w:tcBorders>
        <w:shd w:val="clear" w:color="auto" w:fill="FFFFFF" w:themeFill="background1"/>
      </w:tcPr>
    </w:tblStylePr>
    <w:tblStylePr w:type="firstCol">
      <w:rPr>
        <w:b/>
        <w:bCs/>
        <w:color w:val="002E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E60" w:themeColor="text1"/>
      </w:rPr>
      <w:tblPr/>
      <w:tcPr>
        <w:tcBorders>
          <w:top w:val="nil"/>
          <w:left w:val="nil"/>
          <w:bottom w:val="nil"/>
          <w:right w:val="nil"/>
          <w:insideH w:val="nil"/>
          <w:insideV w:val="nil"/>
        </w:tcBorders>
        <w:shd w:val="clear" w:color="auto" w:fill="D2DBE1" w:themeFill="accent5" w:themeFillTint="33"/>
      </w:tcPr>
    </w:tblStylePr>
    <w:tblStylePr w:type="band1Vert">
      <w:tblPr/>
      <w:tcPr>
        <w:shd w:val="clear" w:color="auto" w:fill="91A5B5" w:themeFill="accent5" w:themeFillTint="7F"/>
      </w:tcPr>
    </w:tblStylePr>
    <w:tblStylePr w:type="band1Horz">
      <w:tblPr/>
      <w:tcPr>
        <w:tcBorders>
          <w:insideH w:val="single" w:sz="6" w:space="0" w:color="394955" w:themeColor="accent5"/>
          <w:insideV w:val="single" w:sz="6" w:space="0" w:color="394955" w:themeColor="accent5"/>
        </w:tcBorders>
        <w:shd w:val="clear" w:color="auto" w:fill="91A5B5"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locked/>
    <w:rsid w:val="003D757A"/>
    <w:rPr>
      <w:rFonts w:eastAsiaTheme="majorEastAsia"/>
      <w:color w:val="002E60" w:themeColor="text1"/>
    </w:rPr>
    <w:tblPr>
      <w:tblStyleRowBandSize w:val="1"/>
      <w:tblStyleColBandSize w:val="1"/>
      <w:tblBorders>
        <w:top w:val="single" w:sz="8" w:space="0" w:color="996E4F" w:themeColor="accent6"/>
        <w:left w:val="single" w:sz="8" w:space="0" w:color="996E4F" w:themeColor="accent6"/>
        <w:bottom w:val="single" w:sz="8" w:space="0" w:color="996E4F" w:themeColor="accent6"/>
        <w:right w:val="single" w:sz="8" w:space="0" w:color="996E4F" w:themeColor="accent6"/>
        <w:insideH w:val="single" w:sz="8" w:space="0" w:color="996E4F" w:themeColor="accent6"/>
        <w:insideV w:val="single" w:sz="8" w:space="0" w:color="996E4F" w:themeColor="accent6"/>
      </w:tblBorders>
    </w:tblPr>
    <w:tcPr>
      <w:shd w:val="clear" w:color="auto" w:fill="E7DAD1" w:themeFill="accent6" w:themeFillTint="3F"/>
    </w:tcPr>
    <w:tblStylePr w:type="firstRow">
      <w:rPr>
        <w:b/>
        <w:bCs/>
        <w:color w:val="002E60" w:themeColor="text1"/>
      </w:rPr>
      <w:tblPr/>
      <w:tcPr>
        <w:shd w:val="clear" w:color="auto" w:fill="F5F0EC" w:themeFill="accent6" w:themeFillTint="19"/>
      </w:tcPr>
    </w:tblStylePr>
    <w:tblStylePr w:type="lastRow">
      <w:rPr>
        <w:b/>
        <w:bCs/>
        <w:color w:val="002E60" w:themeColor="text1"/>
      </w:rPr>
      <w:tblPr/>
      <w:tcPr>
        <w:tcBorders>
          <w:top w:val="single" w:sz="12" w:space="0" w:color="002E60" w:themeColor="text1"/>
          <w:left w:val="nil"/>
          <w:bottom w:val="nil"/>
          <w:right w:val="nil"/>
          <w:insideH w:val="nil"/>
          <w:insideV w:val="nil"/>
        </w:tcBorders>
        <w:shd w:val="clear" w:color="auto" w:fill="FFFFFF" w:themeFill="background1"/>
      </w:tcPr>
    </w:tblStylePr>
    <w:tblStylePr w:type="firstCol">
      <w:rPr>
        <w:b/>
        <w:bCs/>
        <w:color w:val="002E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E60" w:themeColor="text1"/>
      </w:rPr>
      <w:tblPr/>
      <w:tcPr>
        <w:tcBorders>
          <w:top w:val="nil"/>
          <w:left w:val="nil"/>
          <w:bottom w:val="nil"/>
          <w:right w:val="nil"/>
          <w:insideH w:val="nil"/>
          <w:insideV w:val="nil"/>
        </w:tcBorders>
        <w:shd w:val="clear" w:color="auto" w:fill="ECE1DA" w:themeFill="accent6" w:themeFillTint="33"/>
      </w:tcPr>
    </w:tblStylePr>
    <w:tblStylePr w:type="band1Vert">
      <w:tblPr/>
      <w:tcPr>
        <w:shd w:val="clear" w:color="auto" w:fill="CFB5A3" w:themeFill="accent6" w:themeFillTint="7F"/>
      </w:tcPr>
    </w:tblStylePr>
    <w:tblStylePr w:type="band1Horz">
      <w:tblPr/>
      <w:tcPr>
        <w:tcBorders>
          <w:insideH w:val="single" w:sz="6" w:space="0" w:color="996E4F" w:themeColor="accent6"/>
          <w:insideV w:val="single" w:sz="6" w:space="0" w:color="996E4F" w:themeColor="accent6"/>
        </w:tcBorders>
        <w:shd w:val="clear" w:color="auto" w:fill="CFB5A3"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locked/>
    <w:rsid w:val="003D757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8C9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E6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E6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E6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E6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093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093FF" w:themeFill="text1" w:themeFillTint="7F"/>
      </w:tcPr>
    </w:tblStylePr>
  </w:style>
  <w:style w:type="table" w:styleId="MittleresRaster3-Akzent1">
    <w:name w:val="Medium Grid 3 Accent 1"/>
    <w:basedOn w:val="NormaleTabelle"/>
    <w:uiPriority w:val="69"/>
    <w:semiHidden/>
    <w:locked/>
    <w:rsid w:val="003D757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D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AE7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AE7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AE7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AE7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D6B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D6B8" w:themeFill="accent1" w:themeFillTint="7F"/>
      </w:tcPr>
    </w:tblStylePr>
  </w:style>
  <w:style w:type="table" w:styleId="MittleresRaster3-Akzent2">
    <w:name w:val="Medium Grid 3 Accent 2"/>
    <w:basedOn w:val="NormaleTabelle"/>
    <w:uiPriority w:val="69"/>
    <w:semiHidden/>
    <w:locked/>
    <w:rsid w:val="003D757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A8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A8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A8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A8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CC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CC8" w:themeFill="accent2" w:themeFillTint="7F"/>
      </w:tcPr>
    </w:tblStylePr>
  </w:style>
  <w:style w:type="table" w:styleId="MittleresRaster3-Akzent3">
    <w:name w:val="Medium Grid 3 Accent 3"/>
    <w:basedOn w:val="NormaleTabelle"/>
    <w:uiPriority w:val="69"/>
    <w:semiHidden/>
    <w:locked/>
    <w:rsid w:val="003D757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CB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40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40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40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40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A7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A7F" w:themeFill="accent3" w:themeFillTint="7F"/>
      </w:tcPr>
    </w:tblStylePr>
  </w:style>
  <w:style w:type="table" w:styleId="MittleresRaster3-Akzent4">
    <w:name w:val="Medium Grid 3 Accent 4"/>
    <w:basedOn w:val="NormaleTabelle"/>
    <w:uiPriority w:val="69"/>
    <w:semiHidden/>
    <w:locked/>
    <w:rsid w:val="003D757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9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9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9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9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4C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4CD" w:themeFill="accent4" w:themeFillTint="7F"/>
      </w:tcPr>
    </w:tblStylePr>
  </w:style>
  <w:style w:type="table" w:styleId="MittleresRaster3-Akzent5">
    <w:name w:val="Medium Grid 3 Accent 5"/>
    <w:basedOn w:val="NormaleTabelle"/>
    <w:uiPriority w:val="69"/>
    <w:semiHidden/>
    <w:locked/>
    <w:rsid w:val="003D757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2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9495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9495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9495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9495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A5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A5B5" w:themeFill="accent5" w:themeFillTint="7F"/>
      </w:tcPr>
    </w:tblStylePr>
  </w:style>
  <w:style w:type="table" w:styleId="MittleresRaster3-Akzent6">
    <w:name w:val="Medium Grid 3 Accent 6"/>
    <w:basedOn w:val="NormaleTabelle"/>
    <w:uiPriority w:val="69"/>
    <w:semiHidden/>
    <w:locked/>
    <w:rsid w:val="003D757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A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6E4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6E4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6E4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6E4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B5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B5A3" w:themeFill="accent6" w:themeFillTint="7F"/>
      </w:tcPr>
    </w:tblStylePr>
  </w:style>
  <w:style w:type="character" w:styleId="Platzhaltertext">
    <w:name w:val="Placeholder Text"/>
    <w:basedOn w:val="Absatz-Standardschriftart"/>
    <w:uiPriority w:val="99"/>
    <w:semiHidden/>
    <w:locked/>
    <w:rsid w:val="003D757A"/>
    <w:rPr>
      <w:rFonts w:ascii="Calibri" w:hAnsi="Calibri" w:cs="Calibri"/>
      <w:color w:val="808080"/>
      <w:lang w:val="de-CH"/>
    </w:rPr>
  </w:style>
  <w:style w:type="character" w:styleId="SchwacheHervorhebung">
    <w:name w:val="Subtle Emphasis"/>
    <w:basedOn w:val="Absatz-Standardschriftart"/>
    <w:uiPriority w:val="19"/>
    <w:semiHidden/>
    <w:qFormat/>
    <w:locked/>
    <w:rsid w:val="003D757A"/>
    <w:rPr>
      <w:rFonts w:ascii="Calibri" w:hAnsi="Calibri" w:cs="Calibri"/>
      <w:i/>
      <w:iCs/>
      <w:color w:val="3093FF" w:themeColor="text1" w:themeTint="7F"/>
      <w:lang w:val="de-CH"/>
    </w:rPr>
  </w:style>
  <w:style w:type="character" w:styleId="SchwacherVerweis">
    <w:name w:val="Subtle Reference"/>
    <w:basedOn w:val="Absatz-Standardschriftart"/>
    <w:uiPriority w:val="31"/>
    <w:semiHidden/>
    <w:qFormat/>
    <w:locked/>
    <w:rsid w:val="003D757A"/>
    <w:rPr>
      <w:rFonts w:ascii="Calibri" w:hAnsi="Calibri" w:cs="Calibri"/>
      <w:smallCaps/>
      <w:color w:val="5F7A8E" w:themeColor="accent2"/>
      <w:u w:val="single"/>
      <w:lang w:val="de-CH"/>
    </w:rPr>
  </w:style>
  <w:style w:type="table" w:styleId="Tabelle3D-Effekt1">
    <w:name w:val="Table 3D effects 1"/>
    <w:basedOn w:val="NormaleTabelle"/>
    <w:semiHidden/>
    <w:locked/>
    <w:rsid w:val="003D757A"/>
    <w:pPr>
      <w:spacing w:before="300"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locked/>
    <w:rsid w:val="003D757A"/>
    <w:pPr>
      <w:spacing w:before="300"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locked/>
    <w:rsid w:val="003D757A"/>
    <w:pPr>
      <w:spacing w:before="300"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locked/>
    <w:rsid w:val="003D757A"/>
    <w:pPr>
      <w:spacing w:before="300"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locked/>
    <w:rsid w:val="003D757A"/>
    <w:pPr>
      <w:spacing w:before="300"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locked/>
    <w:rsid w:val="003D757A"/>
    <w:pPr>
      <w:spacing w:before="300"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locked/>
    <w:rsid w:val="003D757A"/>
    <w:pPr>
      <w:spacing w:before="300"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locked/>
    <w:rsid w:val="003D757A"/>
    <w:pPr>
      <w:spacing w:before="300"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locked/>
    <w:rsid w:val="003D757A"/>
    <w:pPr>
      <w:spacing w:before="300"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locked/>
    <w:rsid w:val="003D757A"/>
    <w:pPr>
      <w:spacing w:before="300"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locked/>
    <w:rsid w:val="003D757A"/>
    <w:pPr>
      <w:spacing w:before="300"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locked/>
    <w:rsid w:val="003D757A"/>
    <w:pPr>
      <w:spacing w:before="300"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locked/>
    <w:rsid w:val="003D757A"/>
    <w:pPr>
      <w:spacing w:before="300"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locked/>
    <w:rsid w:val="003D757A"/>
    <w:pPr>
      <w:spacing w:before="300"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locked/>
    <w:rsid w:val="003D757A"/>
    <w:pPr>
      <w:spacing w:before="300"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locked/>
    <w:rsid w:val="003D757A"/>
    <w:pPr>
      <w:spacing w:before="300"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locked/>
    <w:rsid w:val="003D757A"/>
    <w:pPr>
      <w:spacing w:before="300"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locked/>
    <w:rsid w:val="003D757A"/>
    <w:pPr>
      <w:spacing w:before="300"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locked/>
    <w:rsid w:val="003D757A"/>
    <w:pPr>
      <w:spacing w:before="300"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locked/>
    <w:rsid w:val="003D757A"/>
    <w:pPr>
      <w:spacing w:before="300"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locked/>
    <w:rsid w:val="003D757A"/>
    <w:pPr>
      <w:spacing w:before="300"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locked/>
    <w:rsid w:val="003D757A"/>
    <w:pPr>
      <w:spacing w:before="300"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locked/>
    <w:rsid w:val="003D757A"/>
    <w:pPr>
      <w:spacing w:before="300"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locked/>
    <w:rsid w:val="003D757A"/>
    <w:pPr>
      <w:spacing w:before="300"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locked/>
    <w:rsid w:val="003D757A"/>
    <w:pPr>
      <w:spacing w:before="300"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locked/>
    <w:rsid w:val="003D757A"/>
    <w:pPr>
      <w:spacing w:before="300"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locked/>
    <w:rsid w:val="003D757A"/>
    <w:pPr>
      <w:spacing w:before="300"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locked/>
    <w:rsid w:val="003D757A"/>
    <w:pPr>
      <w:spacing w:before="300"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locked/>
    <w:rsid w:val="003D757A"/>
    <w:pPr>
      <w:spacing w:before="300"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locked/>
    <w:rsid w:val="003D757A"/>
    <w:pPr>
      <w:spacing w:before="300"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locked/>
    <w:rsid w:val="003D757A"/>
    <w:pPr>
      <w:spacing w:before="300"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locked/>
    <w:rsid w:val="003D757A"/>
    <w:pPr>
      <w:spacing w:before="300"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semiHidden/>
    <w:locked/>
    <w:rsid w:val="003D757A"/>
    <w:pPr>
      <w:spacing w:before="300"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locked/>
    <w:rsid w:val="003D757A"/>
    <w:pPr>
      <w:spacing w:before="300"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locked/>
    <w:rsid w:val="003D757A"/>
    <w:pPr>
      <w:spacing w:before="300"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locked/>
    <w:rsid w:val="003D757A"/>
    <w:pPr>
      <w:spacing w:before="300"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locked/>
    <w:rsid w:val="003D757A"/>
    <w:pPr>
      <w:spacing w:before="300"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locked/>
    <w:rsid w:val="003D757A"/>
    <w:pPr>
      <w:spacing w:before="300"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locked/>
    <w:rsid w:val="003D757A"/>
    <w:pPr>
      <w:spacing w:before="300"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locked/>
    <w:rsid w:val="003D757A"/>
    <w:pPr>
      <w:spacing w:before="300"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locked/>
    <w:rsid w:val="003D757A"/>
    <w:pPr>
      <w:spacing w:before="300"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locked/>
    <w:rsid w:val="003D757A"/>
    <w:pPr>
      <w:spacing w:before="300"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itat">
    <w:name w:val="Quote"/>
    <w:basedOn w:val="Standard"/>
    <w:next w:val="WWTextNo"/>
    <w:link w:val="ZitatZchn"/>
    <w:uiPriority w:val="29"/>
    <w:semiHidden/>
    <w:qFormat/>
    <w:locked/>
    <w:rsid w:val="00A2787E"/>
    <w:pPr>
      <w:ind w:left="1152" w:right="720"/>
    </w:pPr>
    <w:rPr>
      <w:i/>
      <w:iCs/>
      <w:sz w:val="22"/>
    </w:rPr>
  </w:style>
  <w:style w:type="character" w:customStyle="1" w:styleId="ZitatZchn">
    <w:name w:val="Zitat Zchn"/>
    <w:basedOn w:val="Absatz-Standardschriftart"/>
    <w:link w:val="Zitat"/>
    <w:uiPriority w:val="29"/>
    <w:semiHidden/>
    <w:rsid w:val="00A2787E"/>
    <w:rPr>
      <w:rFonts w:ascii="Calibri" w:hAnsi="Calibri" w:cs="Calibri"/>
      <w:i/>
      <w:iCs/>
      <w:kern w:val="12"/>
      <w:sz w:val="22"/>
      <w:szCs w:val="24"/>
      <w:lang w:val="de-CH"/>
    </w:rPr>
  </w:style>
  <w:style w:type="numbering" w:customStyle="1" w:styleId="NumPrambel">
    <w:name w:val="Num_Präambel"/>
    <w:basedOn w:val="KeineListe"/>
    <w:uiPriority w:val="99"/>
    <w:rsid w:val="009C0148"/>
    <w:pPr>
      <w:numPr>
        <w:numId w:val="30"/>
      </w:numPr>
    </w:pPr>
  </w:style>
  <w:style w:type="numbering" w:customStyle="1" w:styleId="NumArt">
    <w:name w:val="Num_Art"/>
    <w:basedOn w:val="KeineListe"/>
    <w:uiPriority w:val="99"/>
    <w:rsid w:val="009C0148"/>
    <w:pPr>
      <w:numPr>
        <w:numId w:val="31"/>
      </w:numPr>
    </w:pPr>
  </w:style>
  <w:style w:type="paragraph" w:customStyle="1" w:styleId="SinatureLine">
    <w:name w:val="SinatureLine"/>
    <w:basedOn w:val="Standard"/>
    <w:next w:val="Standard"/>
    <w:semiHidden/>
    <w:locked/>
    <w:rsid w:val="00A21251"/>
    <w:pPr>
      <w:pBdr>
        <w:top w:val="dotted" w:sz="4" w:space="1" w:color="A69D64"/>
      </w:pBdr>
      <w:tabs>
        <w:tab w:val="left" w:pos="4536"/>
      </w:tabs>
      <w:adjustRightInd w:val="0"/>
      <w:snapToGrid w:val="0"/>
    </w:pPr>
    <w:rPr>
      <w:lang w:eastAsia="en-US"/>
    </w:rPr>
  </w:style>
  <w:style w:type="paragraph" w:customStyle="1" w:styleId="Signature2nd">
    <w:name w:val="Signature2nd"/>
    <w:basedOn w:val="Standard"/>
    <w:next w:val="Standard"/>
    <w:semiHidden/>
    <w:locked/>
    <w:rsid w:val="00A21251"/>
    <w:pPr>
      <w:pBdr>
        <w:top w:val="dotted" w:sz="4" w:space="1" w:color="A69D64"/>
      </w:pBdr>
      <w:tabs>
        <w:tab w:val="left" w:pos="4536"/>
      </w:tabs>
      <w:adjustRightInd w:val="0"/>
      <w:snapToGrid w:val="0"/>
      <w:spacing w:before="0"/>
    </w:pPr>
    <w:rPr>
      <w:lang w:eastAsia="en-US"/>
    </w:rPr>
  </w:style>
  <w:style w:type="character" w:styleId="Hyperlink">
    <w:name w:val="Hyperlink"/>
    <w:basedOn w:val="Absatz-Standardschriftart"/>
    <w:uiPriority w:val="99"/>
    <w:locked/>
    <w:rsid w:val="00D31857"/>
    <w:rPr>
      <w:rFonts w:ascii="Calibri" w:hAnsi="Calibri"/>
      <w:color w:val="004188" w:themeColor="text1" w:themeTint="E6"/>
      <w:u w:val="none"/>
      <w:lang w:val="de-CH"/>
    </w:rPr>
  </w:style>
  <w:style w:type="character" w:customStyle="1" w:styleId="UnresolvedMention1">
    <w:name w:val="Unresolved Mention1"/>
    <w:basedOn w:val="Absatz-Standardschriftart"/>
    <w:uiPriority w:val="99"/>
    <w:semiHidden/>
    <w:unhideWhenUsed/>
    <w:rsid w:val="00797336"/>
    <w:rPr>
      <w:color w:val="605E5C"/>
      <w:shd w:val="clear" w:color="auto" w:fill="E1DFDD"/>
      <w:lang w:val="de-CH"/>
    </w:rPr>
  </w:style>
  <w:style w:type="paragraph" w:styleId="berarbeitung">
    <w:name w:val="Revision"/>
    <w:hidden/>
    <w:uiPriority w:val="99"/>
    <w:semiHidden/>
    <w:rsid w:val="007D4E04"/>
    <w:rPr>
      <w:rFonts w:ascii="Calibri" w:hAnsi="Calibri" w:cs="Calibri"/>
      <w:kern w:val="12"/>
      <w:sz w:val="24"/>
      <w:szCs w:val="24"/>
    </w:rPr>
  </w:style>
  <w:style w:type="paragraph" w:customStyle="1" w:styleId="WWListBullets4">
    <w:name w:val="WW List Bullets 4"/>
    <w:basedOn w:val="Standard"/>
    <w:link w:val="WWListBullets4Char"/>
    <w:rsid w:val="002A3FFC"/>
    <w:pPr>
      <w:numPr>
        <w:numId w:val="41"/>
      </w:numPr>
    </w:pPr>
  </w:style>
  <w:style w:type="character" w:customStyle="1" w:styleId="List1Char">
    <w:name w:val="List 1 Char"/>
    <w:basedOn w:val="Absatz-Standardschriftart"/>
    <w:link w:val="List1"/>
    <w:rsid w:val="00225A7A"/>
    <w:rPr>
      <w:rFonts w:ascii="Calibri" w:hAnsi="Calibri" w:cs="Calibri"/>
      <w:kern w:val="12"/>
      <w:sz w:val="23"/>
      <w:szCs w:val="24"/>
      <w:lang w:val="de-CH"/>
    </w:rPr>
  </w:style>
  <w:style w:type="character" w:customStyle="1" w:styleId="WWListBullets2Char">
    <w:name w:val="WW List Bullets 2 Char"/>
    <w:basedOn w:val="Absatz-Standardschriftart"/>
    <w:link w:val="WWListBullets2"/>
    <w:rsid w:val="002A3FFC"/>
    <w:rPr>
      <w:rFonts w:ascii="Calibri" w:hAnsi="Calibri" w:cs="Calibri"/>
      <w:kern w:val="12"/>
      <w:sz w:val="23"/>
      <w:szCs w:val="24"/>
      <w:lang w:val="de-CH"/>
    </w:rPr>
  </w:style>
  <w:style w:type="paragraph" w:customStyle="1" w:styleId="WWListBullets3">
    <w:name w:val="WW List Bullets 3"/>
    <w:basedOn w:val="WWListBullets4"/>
    <w:link w:val="WWListBullets3Char"/>
    <w:rsid w:val="002A3FFC"/>
    <w:pPr>
      <w:numPr>
        <w:numId w:val="40"/>
      </w:numPr>
    </w:pPr>
  </w:style>
  <w:style w:type="paragraph" w:customStyle="1" w:styleId="WWMeta">
    <w:name w:val="WW Meta"/>
    <w:basedOn w:val="Standard"/>
    <w:link w:val="WWMetaChar"/>
    <w:rsid w:val="00D1720A"/>
    <w:pPr>
      <w:tabs>
        <w:tab w:val="left" w:pos="1134"/>
      </w:tabs>
      <w:spacing w:before="80"/>
    </w:pPr>
  </w:style>
  <w:style w:type="character" w:customStyle="1" w:styleId="WWMetaChar">
    <w:name w:val="WW Meta Char"/>
    <w:basedOn w:val="Absatz-Standardschriftart"/>
    <w:link w:val="WWMeta"/>
    <w:rsid w:val="00D1720A"/>
    <w:rPr>
      <w:rFonts w:ascii="Calibri" w:hAnsi="Calibri" w:cs="Calibri"/>
      <w:kern w:val="12"/>
      <w:sz w:val="23"/>
      <w:szCs w:val="24"/>
      <w:lang w:val="de-CH"/>
    </w:rPr>
  </w:style>
  <w:style w:type="table" w:styleId="TabellemithellemGitternetz">
    <w:name w:val="Grid Table Light"/>
    <w:basedOn w:val="NormaleTabelle"/>
    <w:uiPriority w:val="40"/>
    <w:rsid w:val="004C61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WWTableText">
    <w:name w:val="WW Table Text"/>
    <w:basedOn w:val="Standard"/>
    <w:link w:val="WWTableTextChar"/>
    <w:rsid w:val="008F27DE"/>
    <w:pPr>
      <w:spacing w:before="60" w:line="260" w:lineRule="exact"/>
    </w:pPr>
    <w:rPr>
      <w:sz w:val="22"/>
      <w:lang w:val="en-GB"/>
    </w:rPr>
  </w:style>
  <w:style w:type="character" w:customStyle="1" w:styleId="WWTableTextChar">
    <w:name w:val="WW Table Text Char"/>
    <w:basedOn w:val="Absatz-Standardschriftart"/>
    <w:link w:val="WWTableText"/>
    <w:rsid w:val="008F27DE"/>
    <w:rPr>
      <w:rFonts w:ascii="Calibri" w:hAnsi="Calibri" w:cs="Calibri"/>
      <w:kern w:val="12"/>
      <w:sz w:val="22"/>
      <w:szCs w:val="24"/>
      <w:lang w:val="en-GB"/>
    </w:rPr>
  </w:style>
  <w:style w:type="paragraph" w:customStyle="1" w:styleId="WWTableListBullets1">
    <w:name w:val="WW Table List Bullets 1"/>
    <w:basedOn w:val="WWTableText"/>
    <w:link w:val="WWTableListBullets1Char"/>
    <w:rsid w:val="00314C1D"/>
    <w:pPr>
      <w:numPr>
        <w:numId w:val="34"/>
      </w:numPr>
    </w:pPr>
    <w:rPr>
      <w:lang w:val="de-CH"/>
    </w:rPr>
  </w:style>
  <w:style w:type="paragraph" w:customStyle="1" w:styleId="WWTableListNumber">
    <w:name w:val="WW Table List Number"/>
    <w:basedOn w:val="WWTableText"/>
    <w:link w:val="WWTableListNumberChar"/>
    <w:rsid w:val="00314C1D"/>
    <w:pPr>
      <w:numPr>
        <w:numId w:val="35"/>
      </w:numPr>
    </w:pPr>
    <w:rPr>
      <w:lang w:val="de-CH"/>
    </w:rPr>
  </w:style>
  <w:style w:type="character" w:customStyle="1" w:styleId="WWTableListBullets1Char">
    <w:name w:val="WW Table List Bullets 1 Char"/>
    <w:basedOn w:val="WWTableTextChar"/>
    <w:link w:val="WWTableListBullets1"/>
    <w:rsid w:val="00314C1D"/>
    <w:rPr>
      <w:rFonts w:ascii="Calibri" w:hAnsi="Calibri" w:cs="Calibri"/>
      <w:kern w:val="12"/>
      <w:sz w:val="22"/>
      <w:szCs w:val="24"/>
      <w:lang w:val="en-GB"/>
    </w:rPr>
  </w:style>
  <w:style w:type="paragraph" w:customStyle="1" w:styleId="WWTableListBullets2">
    <w:name w:val="WW Table List Bullets 2"/>
    <w:basedOn w:val="WWTableText"/>
    <w:link w:val="WWTableListBullets2Char"/>
    <w:rsid w:val="00741B4D"/>
    <w:pPr>
      <w:numPr>
        <w:numId w:val="36"/>
      </w:numPr>
    </w:pPr>
  </w:style>
  <w:style w:type="character" w:customStyle="1" w:styleId="WWTableListNumberChar">
    <w:name w:val="WW Table List Number Char"/>
    <w:basedOn w:val="WWTableTextChar"/>
    <w:link w:val="WWTableListNumber"/>
    <w:rsid w:val="00314C1D"/>
    <w:rPr>
      <w:rFonts w:ascii="Calibri" w:hAnsi="Calibri" w:cs="Calibri"/>
      <w:kern w:val="12"/>
      <w:sz w:val="22"/>
      <w:szCs w:val="24"/>
      <w:lang w:val="en-GB"/>
    </w:rPr>
  </w:style>
  <w:style w:type="paragraph" w:customStyle="1" w:styleId="WWAnnexTitle">
    <w:name w:val="WW Annex Title"/>
    <w:basedOn w:val="Standard"/>
    <w:next w:val="WWText1"/>
    <w:link w:val="WWAnnexTitleChar"/>
    <w:qFormat/>
    <w:rsid w:val="00250F07"/>
    <w:pPr>
      <w:keepNext/>
      <w:pageBreakBefore/>
      <w:widowControl w:val="0"/>
      <w:spacing w:after="360"/>
      <w:outlineLvl w:val="0"/>
    </w:pPr>
    <w:rPr>
      <w:b/>
      <w:sz w:val="25"/>
      <w:lang w:val="en-GB"/>
    </w:rPr>
  </w:style>
  <w:style w:type="character" w:customStyle="1" w:styleId="WWTableListBullets2Char">
    <w:name w:val="WW Table List Bullets 2 Char"/>
    <w:basedOn w:val="WWTableTextChar"/>
    <w:link w:val="WWTableListBullets2"/>
    <w:rsid w:val="00741B4D"/>
    <w:rPr>
      <w:rFonts w:ascii="Calibri" w:hAnsi="Calibri" w:cs="Calibri"/>
      <w:kern w:val="12"/>
      <w:sz w:val="22"/>
      <w:szCs w:val="24"/>
      <w:lang w:val="en-GB"/>
    </w:rPr>
  </w:style>
  <w:style w:type="paragraph" w:customStyle="1" w:styleId="WWAnnexH1">
    <w:name w:val="WW Annex H1"/>
    <w:basedOn w:val="Standard"/>
    <w:next w:val="WWText1"/>
    <w:link w:val="WWAnnexH1Char"/>
    <w:qFormat/>
    <w:rsid w:val="00C525DF"/>
    <w:pPr>
      <w:numPr>
        <w:numId w:val="37"/>
      </w:numPr>
    </w:pPr>
    <w:rPr>
      <w:b/>
    </w:rPr>
  </w:style>
  <w:style w:type="character" w:customStyle="1" w:styleId="WWAnnexTitleChar">
    <w:name w:val="WW Annex Title Char"/>
    <w:basedOn w:val="Absatz-Standardschriftart"/>
    <w:link w:val="WWAnnexTitle"/>
    <w:rsid w:val="00250F07"/>
    <w:rPr>
      <w:rFonts w:ascii="Calibri" w:hAnsi="Calibri" w:cs="Calibri"/>
      <w:b/>
      <w:kern w:val="12"/>
      <w:sz w:val="25"/>
      <w:szCs w:val="24"/>
      <w:lang w:val="en-GB"/>
    </w:rPr>
  </w:style>
  <w:style w:type="paragraph" w:customStyle="1" w:styleId="WWAnnexH2">
    <w:name w:val="WW Annex H2"/>
    <w:basedOn w:val="WWText1"/>
    <w:next w:val="WWText1"/>
    <w:link w:val="WWAnnexH2Char"/>
    <w:rsid w:val="00250F07"/>
    <w:pPr>
      <w:keepNext/>
      <w:widowControl w:val="0"/>
      <w:numPr>
        <w:ilvl w:val="1"/>
        <w:numId w:val="37"/>
      </w:numPr>
      <w:ind w:left="851" w:hanging="851"/>
    </w:pPr>
    <w:rPr>
      <w:b/>
    </w:rPr>
  </w:style>
  <w:style w:type="character" w:customStyle="1" w:styleId="WWAnnexH1Char">
    <w:name w:val="WW Annex H1 Char"/>
    <w:basedOn w:val="Absatz-Standardschriftart"/>
    <w:link w:val="WWAnnexH1"/>
    <w:rsid w:val="00C525DF"/>
    <w:rPr>
      <w:rFonts w:ascii="Calibri" w:hAnsi="Calibri" w:cs="Calibri"/>
      <w:b/>
      <w:kern w:val="12"/>
      <w:sz w:val="23"/>
      <w:szCs w:val="24"/>
      <w:lang w:val="de-CH"/>
    </w:rPr>
  </w:style>
  <w:style w:type="paragraph" w:customStyle="1" w:styleId="WWAnnexH3">
    <w:name w:val="WW Annex H3"/>
    <w:basedOn w:val="Standard"/>
    <w:next w:val="WWTextNo"/>
    <w:link w:val="WWAnnexH3Char"/>
    <w:qFormat/>
    <w:rsid w:val="00250F07"/>
    <w:pPr>
      <w:keepNext/>
      <w:widowControl w:val="0"/>
      <w:numPr>
        <w:ilvl w:val="2"/>
        <w:numId w:val="37"/>
      </w:numPr>
      <w:ind w:left="851" w:hanging="851"/>
    </w:pPr>
    <w:rPr>
      <w:b/>
    </w:rPr>
  </w:style>
  <w:style w:type="character" w:customStyle="1" w:styleId="WWAnnexH2Char">
    <w:name w:val="WW Annex H2 Char"/>
    <w:basedOn w:val="Absatz-Standardschriftart"/>
    <w:link w:val="WWAnnexH2"/>
    <w:rsid w:val="00250F07"/>
    <w:rPr>
      <w:rFonts w:ascii="Calibri" w:hAnsi="Calibri" w:cs="Calibri"/>
      <w:b/>
      <w:sz w:val="23"/>
      <w:szCs w:val="24"/>
      <w:lang w:val="de-CH" w:eastAsia="en-US"/>
    </w:rPr>
  </w:style>
  <w:style w:type="character" w:customStyle="1" w:styleId="WWAnnexH3Char">
    <w:name w:val="WW Annex H3 Char"/>
    <w:basedOn w:val="Absatz-Standardschriftart"/>
    <w:link w:val="WWAnnexH3"/>
    <w:rsid w:val="00250F07"/>
    <w:rPr>
      <w:rFonts w:ascii="Calibri" w:hAnsi="Calibri" w:cs="Calibri"/>
      <w:b/>
      <w:kern w:val="12"/>
      <w:sz w:val="23"/>
      <w:szCs w:val="24"/>
      <w:lang w:val="de-CH"/>
    </w:rPr>
  </w:style>
  <w:style w:type="character" w:customStyle="1" w:styleId="WWListBullets4Char">
    <w:name w:val="WW List Bullets 4 Char"/>
    <w:basedOn w:val="Absatz-Standardschriftart"/>
    <w:link w:val="WWListBullets4"/>
    <w:rsid w:val="002A3FFC"/>
    <w:rPr>
      <w:rFonts w:ascii="Calibri" w:hAnsi="Calibri" w:cs="Calibri"/>
      <w:kern w:val="12"/>
      <w:sz w:val="23"/>
      <w:szCs w:val="24"/>
      <w:lang w:val="de-CH"/>
    </w:rPr>
  </w:style>
  <w:style w:type="character" w:customStyle="1" w:styleId="WWQuotationChar">
    <w:name w:val="WW Quotation Char"/>
    <w:basedOn w:val="NeutralZchn"/>
    <w:link w:val="WWQuotation"/>
    <w:rsid w:val="00A9356B"/>
    <w:rPr>
      <w:rFonts w:ascii="Calibri" w:hAnsi="Calibri" w:cs="Calibri"/>
      <w:i/>
      <w:kern w:val="12"/>
      <w:sz w:val="23"/>
      <w:szCs w:val="24"/>
      <w:lang w:val="de-CH" w:eastAsia="en-US"/>
    </w:rPr>
  </w:style>
  <w:style w:type="character" w:customStyle="1" w:styleId="WWListBullets3Char">
    <w:name w:val="WW List Bullets 3 Char"/>
    <w:basedOn w:val="WWListBullets4Char"/>
    <w:link w:val="WWListBullets3"/>
    <w:rsid w:val="002A3FFC"/>
    <w:rPr>
      <w:rFonts w:ascii="Calibri" w:hAnsi="Calibri" w:cs="Calibri"/>
      <w:kern w:val="12"/>
      <w:sz w:val="23"/>
      <w:szCs w:val="24"/>
      <w:lang w:val="de-CH"/>
    </w:rPr>
  </w:style>
  <w:style w:type="paragraph" w:customStyle="1" w:styleId="WWH1">
    <w:name w:val="WW H1"/>
    <w:basedOn w:val="WWTextNo"/>
    <w:next w:val="WWTextNo"/>
    <w:link w:val="WWH1Char"/>
    <w:qFormat/>
    <w:rsid w:val="007719D8"/>
    <w:pPr>
      <w:keepNext/>
      <w:numPr>
        <w:numId w:val="42"/>
      </w:numPr>
      <w:spacing w:before="480" w:line="300" w:lineRule="exact"/>
      <w:outlineLvl w:val="0"/>
    </w:pPr>
    <w:rPr>
      <w:b/>
      <w:sz w:val="25"/>
    </w:rPr>
  </w:style>
  <w:style w:type="paragraph" w:customStyle="1" w:styleId="WWH2">
    <w:name w:val="WW H2"/>
    <w:basedOn w:val="WWTextNo"/>
    <w:next w:val="WWTextNo"/>
    <w:link w:val="WWH2Char"/>
    <w:qFormat/>
    <w:rsid w:val="00250F07"/>
    <w:pPr>
      <w:keepNext/>
      <w:numPr>
        <w:ilvl w:val="1"/>
        <w:numId w:val="42"/>
      </w:numPr>
      <w:spacing w:before="360"/>
      <w:outlineLvl w:val="1"/>
    </w:pPr>
    <w:rPr>
      <w:b/>
    </w:rPr>
  </w:style>
  <w:style w:type="character" w:customStyle="1" w:styleId="WWTextNoChar">
    <w:name w:val="WW Text No. Char"/>
    <w:basedOn w:val="Absatz-Standardschriftart"/>
    <w:link w:val="WWTextNo"/>
    <w:rsid w:val="004F47F8"/>
    <w:rPr>
      <w:rFonts w:ascii="Calibri" w:hAnsi="Calibri" w:cs="Calibri"/>
      <w:sz w:val="23"/>
      <w:szCs w:val="24"/>
      <w:lang w:val="de-CH" w:eastAsia="en-US"/>
    </w:rPr>
  </w:style>
  <w:style w:type="character" w:customStyle="1" w:styleId="WWH1Char">
    <w:name w:val="WW H1 Char"/>
    <w:basedOn w:val="WWTextNoChar"/>
    <w:link w:val="WWH1"/>
    <w:rsid w:val="007719D8"/>
    <w:rPr>
      <w:rFonts w:ascii="Calibri" w:hAnsi="Calibri" w:cs="Calibri"/>
      <w:b/>
      <w:sz w:val="25"/>
      <w:szCs w:val="24"/>
      <w:lang w:val="de-CH" w:eastAsia="en-US"/>
    </w:rPr>
  </w:style>
  <w:style w:type="paragraph" w:customStyle="1" w:styleId="WWH3">
    <w:name w:val="WW H3"/>
    <w:basedOn w:val="WWTextNo"/>
    <w:next w:val="WWTextNo"/>
    <w:link w:val="WWH3Char"/>
    <w:qFormat/>
    <w:rsid w:val="00250F07"/>
    <w:pPr>
      <w:keepNext/>
      <w:numPr>
        <w:ilvl w:val="2"/>
        <w:numId w:val="42"/>
      </w:numPr>
      <w:spacing w:before="300"/>
      <w:outlineLvl w:val="2"/>
    </w:pPr>
    <w:rPr>
      <w:b/>
    </w:rPr>
  </w:style>
  <w:style w:type="character" w:customStyle="1" w:styleId="WWH2Char">
    <w:name w:val="WW H2 Char"/>
    <w:basedOn w:val="WWTextNoChar"/>
    <w:link w:val="WWH2"/>
    <w:rsid w:val="00250F07"/>
    <w:rPr>
      <w:rFonts w:ascii="Calibri" w:hAnsi="Calibri" w:cs="Calibri"/>
      <w:b/>
      <w:sz w:val="23"/>
      <w:szCs w:val="24"/>
      <w:lang w:val="de-CH" w:eastAsia="en-US"/>
    </w:rPr>
  </w:style>
  <w:style w:type="paragraph" w:customStyle="1" w:styleId="WWH4">
    <w:name w:val="WW H4"/>
    <w:basedOn w:val="WWTextNo"/>
    <w:next w:val="WWTextNo"/>
    <w:link w:val="WWH4Char"/>
    <w:rsid w:val="004F47F8"/>
    <w:pPr>
      <w:numPr>
        <w:ilvl w:val="3"/>
        <w:numId w:val="42"/>
      </w:numPr>
      <w:spacing w:before="300"/>
      <w:outlineLvl w:val="3"/>
    </w:pPr>
    <w:rPr>
      <w:b/>
    </w:rPr>
  </w:style>
  <w:style w:type="character" w:customStyle="1" w:styleId="WWH3Char">
    <w:name w:val="WW H3 Char"/>
    <w:basedOn w:val="WWTextNoChar"/>
    <w:link w:val="WWH3"/>
    <w:rsid w:val="00250F07"/>
    <w:rPr>
      <w:rFonts w:ascii="Calibri" w:hAnsi="Calibri" w:cs="Calibri"/>
      <w:b/>
      <w:sz w:val="23"/>
      <w:szCs w:val="24"/>
      <w:lang w:val="de-CH" w:eastAsia="en-US"/>
    </w:rPr>
  </w:style>
  <w:style w:type="paragraph" w:customStyle="1" w:styleId="WWH5">
    <w:name w:val="WW H5"/>
    <w:basedOn w:val="WWTextNo"/>
    <w:link w:val="WWH5Char"/>
    <w:qFormat/>
    <w:rsid w:val="004F47F8"/>
    <w:pPr>
      <w:numPr>
        <w:ilvl w:val="4"/>
        <w:numId w:val="42"/>
      </w:numPr>
      <w:outlineLvl w:val="4"/>
    </w:pPr>
  </w:style>
  <w:style w:type="character" w:customStyle="1" w:styleId="WWH4Char">
    <w:name w:val="WW H4 Char"/>
    <w:basedOn w:val="WWTextNoChar"/>
    <w:link w:val="WWH4"/>
    <w:rsid w:val="004F47F8"/>
    <w:rPr>
      <w:rFonts w:ascii="Calibri" w:hAnsi="Calibri" w:cs="Calibri"/>
      <w:b/>
      <w:sz w:val="23"/>
      <w:szCs w:val="24"/>
      <w:lang w:val="de-CH" w:eastAsia="en-US"/>
    </w:rPr>
  </w:style>
  <w:style w:type="paragraph" w:customStyle="1" w:styleId="WWH6">
    <w:name w:val="WW H6"/>
    <w:basedOn w:val="WWTextNo"/>
    <w:link w:val="WWH6Char"/>
    <w:qFormat/>
    <w:rsid w:val="00AB5345"/>
    <w:pPr>
      <w:numPr>
        <w:ilvl w:val="5"/>
        <w:numId w:val="42"/>
      </w:numPr>
    </w:pPr>
  </w:style>
  <w:style w:type="character" w:customStyle="1" w:styleId="WWH5Char">
    <w:name w:val="WW H5 Char"/>
    <w:basedOn w:val="WWTextNoChar"/>
    <w:link w:val="WWH5"/>
    <w:rsid w:val="004F47F8"/>
    <w:rPr>
      <w:rFonts w:ascii="Calibri" w:hAnsi="Calibri" w:cs="Calibri"/>
      <w:sz w:val="23"/>
      <w:szCs w:val="24"/>
      <w:lang w:val="de-CH" w:eastAsia="en-US"/>
    </w:rPr>
  </w:style>
  <w:style w:type="paragraph" w:customStyle="1" w:styleId="WWH7">
    <w:name w:val="WW H7"/>
    <w:basedOn w:val="WWTextNo"/>
    <w:link w:val="WWH7Char"/>
    <w:rsid w:val="00AB5345"/>
    <w:pPr>
      <w:numPr>
        <w:ilvl w:val="6"/>
        <w:numId w:val="42"/>
      </w:numPr>
    </w:pPr>
  </w:style>
  <w:style w:type="character" w:customStyle="1" w:styleId="WWH6Char">
    <w:name w:val="WW H6 Char"/>
    <w:basedOn w:val="WWTextNoChar"/>
    <w:link w:val="WWH6"/>
    <w:rsid w:val="00AB5345"/>
    <w:rPr>
      <w:rFonts w:ascii="Calibri" w:hAnsi="Calibri" w:cs="Calibri"/>
      <w:sz w:val="23"/>
      <w:szCs w:val="24"/>
      <w:lang w:val="de-CH" w:eastAsia="en-US"/>
    </w:rPr>
  </w:style>
  <w:style w:type="paragraph" w:customStyle="1" w:styleId="WWTitle">
    <w:name w:val="WW Title"/>
    <w:basedOn w:val="Standard"/>
    <w:link w:val="WWTitleChar"/>
    <w:qFormat/>
    <w:rsid w:val="00C7212C"/>
    <w:pPr>
      <w:spacing w:before="0" w:after="240" w:line="300" w:lineRule="exact"/>
    </w:pPr>
    <w:rPr>
      <w:rFonts w:cs="Arial"/>
      <w:b/>
      <w:bCs/>
      <w:kern w:val="0"/>
      <w:sz w:val="25"/>
      <w:szCs w:val="32"/>
      <w:lang w:eastAsia="en-US"/>
    </w:rPr>
  </w:style>
  <w:style w:type="character" w:customStyle="1" w:styleId="WWH7Char">
    <w:name w:val="WW H7 Char"/>
    <w:basedOn w:val="WWTextNoChar"/>
    <w:link w:val="WWH7"/>
    <w:rsid w:val="00AB5345"/>
    <w:rPr>
      <w:rFonts w:ascii="Calibri" w:hAnsi="Calibri" w:cs="Calibri"/>
      <w:sz w:val="23"/>
      <w:szCs w:val="24"/>
      <w:lang w:val="de-CH" w:eastAsia="en-US"/>
    </w:rPr>
  </w:style>
  <w:style w:type="character" w:customStyle="1" w:styleId="WWTitleChar">
    <w:name w:val="WW Title Char"/>
    <w:basedOn w:val="Absatz-Standardschriftart"/>
    <w:link w:val="WWTitle"/>
    <w:rsid w:val="00C7212C"/>
    <w:rPr>
      <w:rFonts w:ascii="Calibri" w:hAnsi="Calibri" w:cs="Arial"/>
      <w:b/>
      <w:bCs/>
      <w:sz w:val="25"/>
      <w:szCs w:val="32"/>
      <w:lang w:val="de-CH" w:eastAsia="en-US"/>
    </w:rPr>
  </w:style>
  <w:style w:type="paragraph" w:styleId="Titel">
    <w:name w:val="Title"/>
    <w:basedOn w:val="Standard"/>
    <w:next w:val="Standard"/>
    <w:link w:val="TitelZchn"/>
    <w:uiPriority w:val="10"/>
    <w:qFormat/>
    <w:rsid w:val="0011567C"/>
    <w:pPr>
      <w:spacing w:before="0" w:line="240" w:lineRule="auto"/>
      <w:contextualSpacing/>
    </w:pPr>
    <w:rPr>
      <w:rFonts w:asciiTheme="majorHAnsi" w:eastAsiaTheme="majorEastAsia" w:hAnsiTheme="majorHAnsi" w:cstheme="majorBidi"/>
      <w:spacing w:val="-10"/>
      <w:kern w:val="28"/>
      <w:sz w:val="56"/>
      <w:szCs w:val="56"/>
      <w:lang w:val="fr-CH" w:eastAsia="en-US"/>
    </w:rPr>
  </w:style>
  <w:style w:type="character" w:customStyle="1" w:styleId="TitelZchn">
    <w:name w:val="Titel Zchn"/>
    <w:basedOn w:val="Absatz-Standardschriftart"/>
    <w:link w:val="Titel"/>
    <w:uiPriority w:val="10"/>
    <w:rsid w:val="0011567C"/>
    <w:rPr>
      <w:rFonts w:asciiTheme="majorHAnsi" w:eastAsiaTheme="majorEastAsia" w:hAnsiTheme="majorHAnsi" w:cstheme="majorBidi"/>
      <w:spacing w:val="-10"/>
      <w:kern w:val="28"/>
      <w:sz w:val="56"/>
      <w:szCs w:val="56"/>
      <w:lang w:val="fr-CH" w:eastAsia="en-US"/>
    </w:rPr>
  </w:style>
  <w:style w:type="character" w:styleId="Kommentarzeichen">
    <w:name w:val="annotation reference"/>
    <w:basedOn w:val="Absatz-Standardschriftart"/>
    <w:uiPriority w:val="99"/>
    <w:semiHidden/>
    <w:unhideWhenUsed/>
    <w:rsid w:val="00C93EC4"/>
    <w:rPr>
      <w:sz w:val="16"/>
      <w:szCs w:val="16"/>
      <w:lang w:val="de-CH"/>
    </w:rPr>
  </w:style>
  <w:style w:type="paragraph" w:styleId="Kommentarthema">
    <w:name w:val="annotation subject"/>
    <w:basedOn w:val="Kommentartext"/>
    <w:next w:val="Kommentartext"/>
    <w:link w:val="KommentarthemaZchn"/>
    <w:semiHidden/>
    <w:unhideWhenUsed/>
    <w:rsid w:val="00C93EC4"/>
    <w:rPr>
      <w:b/>
      <w:bCs/>
    </w:rPr>
  </w:style>
  <w:style w:type="character" w:customStyle="1" w:styleId="KommentarthemaZchn">
    <w:name w:val="Kommentarthema Zchn"/>
    <w:basedOn w:val="KommentartextZchn"/>
    <w:link w:val="Kommentarthema"/>
    <w:semiHidden/>
    <w:rsid w:val="00C93EC4"/>
    <w:rPr>
      <w:rFonts w:ascii="Calibri" w:hAnsi="Calibri" w:cs="Calibri"/>
      <w:b/>
      <w:bCs/>
      <w:kern w:val="12"/>
      <w:lang w:val="de-CH"/>
    </w:rPr>
  </w:style>
  <w:style w:type="paragraph" w:customStyle="1" w:styleId="Aufklapptext">
    <w:name w:val="Aufklapptext"/>
    <w:basedOn w:val="Standard"/>
    <w:link w:val="AufklapptextChar"/>
    <w:qFormat/>
    <w:rsid w:val="00422A9E"/>
    <w:pPr>
      <w:shd w:val="clear" w:color="auto" w:fill="E9EFF7"/>
      <w:tabs>
        <w:tab w:val="left" w:pos="567"/>
      </w:tabs>
      <w:spacing w:line="260" w:lineRule="exact"/>
    </w:pPr>
    <w:rPr>
      <w:kern w:val="0"/>
      <w:sz w:val="21"/>
      <w:lang w:val="de-DE"/>
    </w:rPr>
  </w:style>
  <w:style w:type="character" w:customStyle="1" w:styleId="AufklapptextChar">
    <w:name w:val="Aufklapptext Char"/>
    <w:basedOn w:val="Absatz-Standardschriftart"/>
    <w:link w:val="Aufklapptext"/>
    <w:rsid w:val="00422A9E"/>
    <w:rPr>
      <w:rFonts w:ascii="Calibri" w:hAnsi="Calibri" w:cs="Calibri"/>
      <w:sz w:val="21"/>
      <w:szCs w:val="24"/>
      <w:shd w:val="clear" w:color="auto" w:fill="E9EFF7"/>
      <w:lang w:val="de-DE"/>
    </w:rPr>
  </w:style>
  <w:style w:type="character" w:customStyle="1" w:styleId="innercontentcontainer">
    <w:name w:val="innercontentcontainer"/>
    <w:basedOn w:val="Absatz-Standardschriftart"/>
    <w:rsid w:val="00C14D1E"/>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941">
      <w:bodyDiv w:val="1"/>
      <w:marLeft w:val="0"/>
      <w:marRight w:val="0"/>
      <w:marTop w:val="0"/>
      <w:marBottom w:val="0"/>
      <w:divBdr>
        <w:top w:val="none" w:sz="0" w:space="0" w:color="auto"/>
        <w:left w:val="none" w:sz="0" w:space="0" w:color="auto"/>
        <w:bottom w:val="none" w:sz="0" w:space="0" w:color="auto"/>
        <w:right w:val="none" w:sz="0" w:space="0" w:color="auto"/>
      </w:divBdr>
    </w:div>
    <w:div w:id="116994691">
      <w:bodyDiv w:val="1"/>
      <w:marLeft w:val="0"/>
      <w:marRight w:val="0"/>
      <w:marTop w:val="0"/>
      <w:marBottom w:val="0"/>
      <w:divBdr>
        <w:top w:val="none" w:sz="0" w:space="0" w:color="auto"/>
        <w:left w:val="none" w:sz="0" w:space="0" w:color="auto"/>
        <w:bottom w:val="none" w:sz="0" w:space="0" w:color="auto"/>
        <w:right w:val="none" w:sz="0" w:space="0" w:color="auto"/>
      </w:divBdr>
    </w:div>
    <w:div w:id="238490615">
      <w:bodyDiv w:val="1"/>
      <w:marLeft w:val="0"/>
      <w:marRight w:val="0"/>
      <w:marTop w:val="0"/>
      <w:marBottom w:val="0"/>
      <w:divBdr>
        <w:top w:val="none" w:sz="0" w:space="0" w:color="auto"/>
        <w:left w:val="none" w:sz="0" w:space="0" w:color="auto"/>
        <w:bottom w:val="none" w:sz="0" w:space="0" w:color="auto"/>
        <w:right w:val="none" w:sz="0" w:space="0" w:color="auto"/>
      </w:divBdr>
    </w:div>
    <w:div w:id="294064058">
      <w:bodyDiv w:val="1"/>
      <w:marLeft w:val="0"/>
      <w:marRight w:val="0"/>
      <w:marTop w:val="0"/>
      <w:marBottom w:val="0"/>
      <w:divBdr>
        <w:top w:val="none" w:sz="0" w:space="0" w:color="auto"/>
        <w:left w:val="none" w:sz="0" w:space="0" w:color="auto"/>
        <w:bottom w:val="none" w:sz="0" w:space="0" w:color="auto"/>
        <w:right w:val="none" w:sz="0" w:space="0" w:color="auto"/>
      </w:divBdr>
    </w:div>
    <w:div w:id="300893075">
      <w:bodyDiv w:val="1"/>
      <w:marLeft w:val="0"/>
      <w:marRight w:val="0"/>
      <w:marTop w:val="0"/>
      <w:marBottom w:val="0"/>
      <w:divBdr>
        <w:top w:val="none" w:sz="0" w:space="0" w:color="auto"/>
        <w:left w:val="none" w:sz="0" w:space="0" w:color="auto"/>
        <w:bottom w:val="none" w:sz="0" w:space="0" w:color="auto"/>
        <w:right w:val="none" w:sz="0" w:space="0" w:color="auto"/>
      </w:divBdr>
    </w:div>
    <w:div w:id="329408575">
      <w:bodyDiv w:val="1"/>
      <w:marLeft w:val="0"/>
      <w:marRight w:val="0"/>
      <w:marTop w:val="0"/>
      <w:marBottom w:val="0"/>
      <w:divBdr>
        <w:top w:val="none" w:sz="0" w:space="0" w:color="auto"/>
        <w:left w:val="none" w:sz="0" w:space="0" w:color="auto"/>
        <w:bottom w:val="none" w:sz="0" w:space="0" w:color="auto"/>
        <w:right w:val="none" w:sz="0" w:space="0" w:color="auto"/>
      </w:divBdr>
    </w:div>
    <w:div w:id="342753309">
      <w:bodyDiv w:val="1"/>
      <w:marLeft w:val="0"/>
      <w:marRight w:val="0"/>
      <w:marTop w:val="0"/>
      <w:marBottom w:val="0"/>
      <w:divBdr>
        <w:top w:val="none" w:sz="0" w:space="0" w:color="auto"/>
        <w:left w:val="none" w:sz="0" w:space="0" w:color="auto"/>
        <w:bottom w:val="none" w:sz="0" w:space="0" w:color="auto"/>
        <w:right w:val="none" w:sz="0" w:space="0" w:color="auto"/>
      </w:divBdr>
    </w:div>
    <w:div w:id="426195194">
      <w:bodyDiv w:val="1"/>
      <w:marLeft w:val="0"/>
      <w:marRight w:val="0"/>
      <w:marTop w:val="0"/>
      <w:marBottom w:val="0"/>
      <w:divBdr>
        <w:top w:val="none" w:sz="0" w:space="0" w:color="auto"/>
        <w:left w:val="none" w:sz="0" w:space="0" w:color="auto"/>
        <w:bottom w:val="none" w:sz="0" w:space="0" w:color="auto"/>
        <w:right w:val="none" w:sz="0" w:space="0" w:color="auto"/>
      </w:divBdr>
    </w:div>
    <w:div w:id="447898388">
      <w:bodyDiv w:val="1"/>
      <w:marLeft w:val="0"/>
      <w:marRight w:val="0"/>
      <w:marTop w:val="0"/>
      <w:marBottom w:val="0"/>
      <w:divBdr>
        <w:top w:val="none" w:sz="0" w:space="0" w:color="auto"/>
        <w:left w:val="none" w:sz="0" w:space="0" w:color="auto"/>
        <w:bottom w:val="none" w:sz="0" w:space="0" w:color="auto"/>
        <w:right w:val="none" w:sz="0" w:space="0" w:color="auto"/>
      </w:divBdr>
    </w:div>
    <w:div w:id="472405539">
      <w:bodyDiv w:val="1"/>
      <w:marLeft w:val="0"/>
      <w:marRight w:val="0"/>
      <w:marTop w:val="0"/>
      <w:marBottom w:val="0"/>
      <w:divBdr>
        <w:top w:val="none" w:sz="0" w:space="0" w:color="auto"/>
        <w:left w:val="none" w:sz="0" w:space="0" w:color="auto"/>
        <w:bottom w:val="none" w:sz="0" w:space="0" w:color="auto"/>
        <w:right w:val="none" w:sz="0" w:space="0" w:color="auto"/>
      </w:divBdr>
    </w:div>
    <w:div w:id="474370391">
      <w:bodyDiv w:val="1"/>
      <w:marLeft w:val="0"/>
      <w:marRight w:val="0"/>
      <w:marTop w:val="0"/>
      <w:marBottom w:val="0"/>
      <w:divBdr>
        <w:top w:val="none" w:sz="0" w:space="0" w:color="auto"/>
        <w:left w:val="none" w:sz="0" w:space="0" w:color="auto"/>
        <w:bottom w:val="none" w:sz="0" w:space="0" w:color="auto"/>
        <w:right w:val="none" w:sz="0" w:space="0" w:color="auto"/>
      </w:divBdr>
      <w:divsChild>
        <w:div w:id="411007877">
          <w:marLeft w:val="0"/>
          <w:marRight w:val="0"/>
          <w:marTop w:val="0"/>
          <w:marBottom w:val="300"/>
          <w:divBdr>
            <w:top w:val="none" w:sz="0" w:space="0" w:color="auto"/>
            <w:left w:val="none" w:sz="0" w:space="0" w:color="auto"/>
            <w:bottom w:val="none" w:sz="0" w:space="0" w:color="auto"/>
            <w:right w:val="none" w:sz="0" w:space="0" w:color="auto"/>
          </w:divBdr>
          <w:divsChild>
            <w:div w:id="1062021213">
              <w:marLeft w:val="0"/>
              <w:marRight w:val="0"/>
              <w:marTop w:val="0"/>
              <w:marBottom w:val="0"/>
              <w:divBdr>
                <w:top w:val="none" w:sz="0" w:space="0" w:color="auto"/>
                <w:left w:val="none" w:sz="0" w:space="0" w:color="auto"/>
                <w:bottom w:val="none" w:sz="0" w:space="0" w:color="auto"/>
                <w:right w:val="none" w:sz="0" w:space="0" w:color="auto"/>
              </w:divBdr>
              <w:divsChild>
                <w:div w:id="1608347250">
                  <w:marLeft w:val="0"/>
                  <w:marRight w:val="0"/>
                  <w:marTop w:val="0"/>
                  <w:marBottom w:val="450"/>
                  <w:divBdr>
                    <w:top w:val="none" w:sz="0" w:space="0" w:color="auto"/>
                    <w:left w:val="none" w:sz="0" w:space="0" w:color="auto"/>
                    <w:bottom w:val="none" w:sz="0" w:space="0" w:color="auto"/>
                    <w:right w:val="none" w:sz="0" w:space="0" w:color="auto"/>
                  </w:divBdr>
                </w:div>
                <w:div w:id="1620061846">
                  <w:marLeft w:val="0"/>
                  <w:marRight w:val="0"/>
                  <w:marTop w:val="0"/>
                  <w:marBottom w:val="450"/>
                  <w:divBdr>
                    <w:top w:val="none" w:sz="0" w:space="0" w:color="auto"/>
                    <w:left w:val="none" w:sz="0" w:space="0" w:color="auto"/>
                    <w:bottom w:val="none" w:sz="0" w:space="0" w:color="auto"/>
                    <w:right w:val="none" w:sz="0" w:space="0" w:color="auto"/>
                  </w:divBdr>
                  <w:divsChild>
                    <w:div w:id="1125271770">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880898662">
                  <w:marLeft w:val="0"/>
                  <w:marRight w:val="0"/>
                  <w:marTop w:val="0"/>
                  <w:marBottom w:val="450"/>
                  <w:divBdr>
                    <w:top w:val="none" w:sz="0" w:space="0" w:color="auto"/>
                    <w:left w:val="none" w:sz="0" w:space="0" w:color="auto"/>
                    <w:bottom w:val="none" w:sz="0" w:space="0" w:color="auto"/>
                    <w:right w:val="none" w:sz="0" w:space="0" w:color="auto"/>
                  </w:divBdr>
                  <w:divsChild>
                    <w:div w:id="1263957633">
                      <w:marLeft w:val="0"/>
                      <w:marRight w:val="75"/>
                      <w:marTop w:val="0"/>
                      <w:marBottom w:val="0"/>
                      <w:divBdr>
                        <w:top w:val="none" w:sz="0" w:space="0" w:color="auto"/>
                        <w:left w:val="none" w:sz="0" w:space="0" w:color="auto"/>
                        <w:bottom w:val="none" w:sz="0" w:space="0" w:color="auto"/>
                        <w:right w:val="none" w:sz="0" w:space="0" w:color="auto"/>
                      </w:divBdr>
                    </w:div>
                  </w:divsChild>
                </w:div>
                <w:div w:id="41297629">
                  <w:marLeft w:val="0"/>
                  <w:marRight w:val="0"/>
                  <w:marTop w:val="0"/>
                  <w:marBottom w:val="450"/>
                  <w:divBdr>
                    <w:top w:val="none" w:sz="0" w:space="0" w:color="auto"/>
                    <w:left w:val="none" w:sz="0" w:space="0" w:color="auto"/>
                    <w:bottom w:val="none" w:sz="0" w:space="0" w:color="auto"/>
                    <w:right w:val="none" w:sz="0" w:space="0" w:color="auto"/>
                  </w:divBdr>
                  <w:divsChild>
                    <w:div w:id="506601884">
                      <w:marLeft w:val="0"/>
                      <w:marRight w:val="75"/>
                      <w:marTop w:val="0"/>
                      <w:marBottom w:val="0"/>
                      <w:divBdr>
                        <w:top w:val="none" w:sz="0" w:space="0" w:color="auto"/>
                        <w:left w:val="none" w:sz="0" w:space="0" w:color="auto"/>
                        <w:bottom w:val="none" w:sz="0" w:space="0" w:color="auto"/>
                        <w:right w:val="none" w:sz="0" w:space="0" w:color="auto"/>
                      </w:divBdr>
                    </w:div>
                  </w:divsChild>
                </w:div>
                <w:div w:id="1097945462">
                  <w:marLeft w:val="0"/>
                  <w:marRight w:val="0"/>
                  <w:marTop w:val="0"/>
                  <w:marBottom w:val="450"/>
                  <w:divBdr>
                    <w:top w:val="none" w:sz="0" w:space="0" w:color="auto"/>
                    <w:left w:val="none" w:sz="0" w:space="0" w:color="auto"/>
                    <w:bottom w:val="none" w:sz="0" w:space="0" w:color="auto"/>
                    <w:right w:val="none" w:sz="0" w:space="0" w:color="auto"/>
                  </w:divBdr>
                  <w:divsChild>
                    <w:div w:id="1874272113">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536456320">
                  <w:marLeft w:val="0"/>
                  <w:marRight w:val="0"/>
                  <w:marTop w:val="0"/>
                  <w:marBottom w:val="450"/>
                  <w:divBdr>
                    <w:top w:val="none" w:sz="0" w:space="0" w:color="auto"/>
                    <w:left w:val="none" w:sz="0" w:space="0" w:color="auto"/>
                    <w:bottom w:val="none" w:sz="0" w:space="0" w:color="auto"/>
                    <w:right w:val="none" w:sz="0" w:space="0" w:color="auto"/>
                  </w:divBdr>
                  <w:divsChild>
                    <w:div w:id="1277254771">
                      <w:marLeft w:val="0"/>
                      <w:marRight w:val="75"/>
                      <w:marTop w:val="0"/>
                      <w:marBottom w:val="0"/>
                      <w:divBdr>
                        <w:top w:val="none" w:sz="0" w:space="0" w:color="auto"/>
                        <w:left w:val="none" w:sz="0" w:space="0" w:color="auto"/>
                        <w:bottom w:val="none" w:sz="0" w:space="0" w:color="auto"/>
                        <w:right w:val="none" w:sz="0" w:space="0" w:color="auto"/>
                      </w:divBdr>
                    </w:div>
                  </w:divsChild>
                </w:div>
                <w:div w:id="1082339284">
                  <w:marLeft w:val="0"/>
                  <w:marRight w:val="0"/>
                  <w:marTop w:val="0"/>
                  <w:marBottom w:val="450"/>
                  <w:divBdr>
                    <w:top w:val="none" w:sz="0" w:space="0" w:color="auto"/>
                    <w:left w:val="none" w:sz="0" w:space="0" w:color="auto"/>
                    <w:bottom w:val="none" w:sz="0" w:space="0" w:color="auto"/>
                    <w:right w:val="none" w:sz="0" w:space="0" w:color="auto"/>
                  </w:divBdr>
                  <w:divsChild>
                    <w:div w:id="1034230964">
                      <w:marLeft w:val="0"/>
                      <w:marRight w:val="75"/>
                      <w:marTop w:val="0"/>
                      <w:marBottom w:val="0"/>
                      <w:divBdr>
                        <w:top w:val="none" w:sz="0" w:space="0" w:color="auto"/>
                        <w:left w:val="none" w:sz="0" w:space="0" w:color="auto"/>
                        <w:bottom w:val="none" w:sz="0" w:space="0" w:color="auto"/>
                        <w:right w:val="none" w:sz="0" w:space="0" w:color="auto"/>
                      </w:divBdr>
                    </w:div>
                  </w:divsChild>
                </w:div>
                <w:div w:id="1605073353">
                  <w:marLeft w:val="0"/>
                  <w:marRight w:val="0"/>
                  <w:marTop w:val="0"/>
                  <w:marBottom w:val="450"/>
                  <w:divBdr>
                    <w:top w:val="none" w:sz="0" w:space="0" w:color="auto"/>
                    <w:left w:val="none" w:sz="0" w:space="0" w:color="auto"/>
                    <w:bottom w:val="none" w:sz="0" w:space="0" w:color="auto"/>
                    <w:right w:val="none" w:sz="0" w:space="0" w:color="auto"/>
                  </w:divBdr>
                  <w:divsChild>
                    <w:div w:id="191680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761596">
      <w:bodyDiv w:val="1"/>
      <w:marLeft w:val="0"/>
      <w:marRight w:val="0"/>
      <w:marTop w:val="0"/>
      <w:marBottom w:val="0"/>
      <w:divBdr>
        <w:top w:val="none" w:sz="0" w:space="0" w:color="auto"/>
        <w:left w:val="none" w:sz="0" w:space="0" w:color="auto"/>
        <w:bottom w:val="none" w:sz="0" w:space="0" w:color="auto"/>
        <w:right w:val="none" w:sz="0" w:space="0" w:color="auto"/>
      </w:divBdr>
      <w:divsChild>
        <w:div w:id="1457408757">
          <w:marLeft w:val="0"/>
          <w:marRight w:val="0"/>
          <w:marTop w:val="0"/>
          <w:marBottom w:val="450"/>
          <w:divBdr>
            <w:top w:val="none" w:sz="0" w:space="0" w:color="auto"/>
            <w:left w:val="none" w:sz="0" w:space="0" w:color="auto"/>
            <w:bottom w:val="none" w:sz="0" w:space="0" w:color="auto"/>
            <w:right w:val="none" w:sz="0" w:space="0" w:color="auto"/>
          </w:divBdr>
        </w:div>
        <w:div w:id="963846338">
          <w:marLeft w:val="0"/>
          <w:marRight w:val="0"/>
          <w:marTop w:val="0"/>
          <w:marBottom w:val="450"/>
          <w:divBdr>
            <w:top w:val="none" w:sz="0" w:space="0" w:color="auto"/>
            <w:left w:val="none" w:sz="0" w:space="0" w:color="auto"/>
            <w:bottom w:val="none" w:sz="0" w:space="0" w:color="auto"/>
            <w:right w:val="none" w:sz="0" w:space="0" w:color="auto"/>
          </w:divBdr>
          <w:divsChild>
            <w:div w:id="11940788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50547176">
      <w:bodyDiv w:val="1"/>
      <w:marLeft w:val="0"/>
      <w:marRight w:val="0"/>
      <w:marTop w:val="0"/>
      <w:marBottom w:val="0"/>
      <w:divBdr>
        <w:top w:val="none" w:sz="0" w:space="0" w:color="auto"/>
        <w:left w:val="none" w:sz="0" w:space="0" w:color="auto"/>
        <w:bottom w:val="none" w:sz="0" w:space="0" w:color="auto"/>
        <w:right w:val="none" w:sz="0" w:space="0" w:color="auto"/>
      </w:divBdr>
    </w:div>
    <w:div w:id="819077450">
      <w:bodyDiv w:val="1"/>
      <w:marLeft w:val="0"/>
      <w:marRight w:val="0"/>
      <w:marTop w:val="0"/>
      <w:marBottom w:val="0"/>
      <w:divBdr>
        <w:top w:val="none" w:sz="0" w:space="0" w:color="auto"/>
        <w:left w:val="none" w:sz="0" w:space="0" w:color="auto"/>
        <w:bottom w:val="none" w:sz="0" w:space="0" w:color="auto"/>
        <w:right w:val="none" w:sz="0" w:space="0" w:color="auto"/>
      </w:divBdr>
    </w:div>
    <w:div w:id="1009605608">
      <w:bodyDiv w:val="1"/>
      <w:marLeft w:val="0"/>
      <w:marRight w:val="0"/>
      <w:marTop w:val="0"/>
      <w:marBottom w:val="0"/>
      <w:divBdr>
        <w:top w:val="none" w:sz="0" w:space="0" w:color="auto"/>
        <w:left w:val="none" w:sz="0" w:space="0" w:color="auto"/>
        <w:bottom w:val="none" w:sz="0" w:space="0" w:color="auto"/>
        <w:right w:val="none" w:sz="0" w:space="0" w:color="auto"/>
      </w:divBdr>
    </w:div>
    <w:div w:id="1237351838">
      <w:bodyDiv w:val="1"/>
      <w:marLeft w:val="0"/>
      <w:marRight w:val="0"/>
      <w:marTop w:val="0"/>
      <w:marBottom w:val="0"/>
      <w:divBdr>
        <w:top w:val="none" w:sz="0" w:space="0" w:color="auto"/>
        <w:left w:val="none" w:sz="0" w:space="0" w:color="auto"/>
        <w:bottom w:val="none" w:sz="0" w:space="0" w:color="auto"/>
        <w:right w:val="none" w:sz="0" w:space="0" w:color="auto"/>
      </w:divBdr>
    </w:div>
    <w:div w:id="1330865802">
      <w:bodyDiv w:val="1"/>
      <w:marLeft w:val="0"/>
      <w:marRight w:val="0"/>
      <w:marTop w:val="0"/>
      <w:marBottom w:val="0"/>
      <w:divBdr>
        <w:top w:val="none" w:sz="0" w:space="0" w:color="auto"/>
        <w:left w:val="none" w:sz="0" w:space="0" w:color="auto"/>
        <w:bottom w:val="none" w:sz="0" w:space="0" w:color="auto"/>
        <w:right w:val="none" w:sz="0" w:space="0" w:color="auto"/>
      </w:divBdr>
    </w:div>
    <w:div w:id="1360817001">
      <w:bodyDiv w:val="1"/>
      <w:marLeft w:val="0"/>
      <w:marRight w:val="0"/>
      <w:marTop w:val="0"/>
      <w:marBottom w:val="0"/>
      <w:divBdr>
        <w:top w:val="none" w:sz="0" w:space="0" w:color="auto"/>
        <w:left w:val="none" w:sz="0" w:space="0" w:color="auto"/>
        <w:bottom w:val="none" w:sz="0" w:space="0" w:color="auto"/>
        <w:right w:val="none" w:sz="0" w:space="0" w:color="auto"/>
      </w:divBdr>
    </w:div>
    <w:div w:id="1531526840">
      <w:bodyDiv w:val="1"/>
      <w:marLeft w:val="0"/>
      <w:marRight w:val="0"/>
      <w:marTop w:val="0"/>
      <w:marBottom w:val="0"/>
      <w:divBdr>
        <w:top w:val="none" w:sz="0" w:space="0" w:color="auto"/>
        <w:left w:val="none" w:sz="0" w:space="0" w:color="auto"/>
        <w:bottom w:val="none" w:sz="0" w:space="0" w:color="auto"/>
        <w:right w:val="none" w:sz="0" w:space="0" w:color="auto"/>
      </w:divBdr>
    </w:div>
    <w:div w:id="1668171734">
      <w:bodyDiv w:val="1"/>
      <w:marLeft w:val="0"/>
      <w:marRight w:val="0"/>
      <w:marTop w:val="0"/>
      <w:marBottom w:val="0"/>
      <w:divBdr>
        <w:top w:val="none" w:sz="0" w:space="0" w:color="auto"/>
        <w:left w:val="none" w:sz="0" w:space="0" w:color="auto"/>
        <w:bottom w:val="none" w:sz="0" w:space="0" w:color="auto"/>
        <w:right w:val="none" w:sz="0" w:space="0" w:color="auto"/>
      </w:divBdr>
    </w:div>
    <w:div w:id="1707873594">
      <w:bodyDiv w:val="1"/>
      <w:marLeft w:val="0"/>
      <w:marRight w:val="0"/>
      <w:marTop w:val="0"/>
      <w:marBottom w:val="0"/>
      <w:divBdr>
        <w:top w:val="none" w:sz="0" w:space="0" w:color="auto"/>
        <w:left w:val="none" w:sz="0" w:space="0" w:color="auto"/>
        <w:bottom w:val="none" w:sz="0" w:space="0" w:color="auto"/>
        <w:right w:val="none" w:sz="0" w:space="0" w:color="auto"/>
      </w:divBdr>
    </w:div>
    <w:div w:id="1844197544">
      <w:bodyDiv w:val="1"/>
      <w:marLeft w:val="0"/>
      <w:marRight w:val="0"/>
      <w:marTop w:val="0"/>
      <w:marBottom w:val="0"/>
      <w:divBdr>
        <w:top w:val="none" w:sz="0" w:space="0" w:color="auto"/>
        <w:left w:val="none" w:sz="0" w:space="0" w:color="auto"/>
        <w:bottom w:val="none" w:sz="0" w:space="0" w:color="auto"/>
        <w:right w:val="none" w:sz="0" w:space="0" w:color="auto"/>
      </w:divBdr>
    </w:div>
    <w:div w:id="2036887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Walder Wyss Word Design">
  <a:themeElements>
    <a:clrScheme name="WalderWyss">
      <a:dk1>
        <a:srgbClr val="002E60"/>
      </a:dk1>
      <a:lt1>
        <a:sysClr val="window" lastClr="FFFFFF"/>
      </a:lt1>
      <a:dk2>
        <a:srgbClr val="8D8045"/>
      </a:dk2>
      <a:lt2>
        <a:srgbClr val="BAAE72"/>
      </a:lt2>
      <a:accent1>
        <a:srgbClr val="BAAE72"/>
      </a:accent1>
      <a:accent2>
        <a:srgbClr val="5F7A8E"/>
      </a:accent2>
      <a:accent3>
        <a:srgbClr val="63402B"/>
      </a:accent3>
      <a:accent4>
        <a:srgbClr val="A8A99B"/>
      </a:accent4>
      <a:accent5>
        <a:srgbClr val="394955"/>
      </a:accent5>
      <a:accent6>
        <a:srgbClr val="996E4F"/>
      </a:accent6>
      <a:hlink>
        <a:srgbClr val="63402B"/>
      </a:hlink>
      <a:folHlink>
        <a:srgbClr val="996E4F"/>
      </a:folHlink>
    </a:clrScheme>
    <a:fontScheme name="Walder Wyss">
      <a:majorFont>
        <a:latin typeface="News Gothic MT"/>
        <a:ea typeface=""/>
        <a:cs typeface=""/>
      </a:majorFont>
      <a:minorFont>
        <a:latin typeface="News Gothic M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officeatwork xmlns="http://schemas.officeatwork.com/MasterProperties">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</officeatwork>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officeatwork xmlns="http://schemas.officeatwork.com/Media"/>
</file>

<file path=customXml/item3.xml><?xml version="1.0" encoding="utf-8"?>
<officeatwork xmlns="http://schemas.officeatwork.com/CustomXMLPart">
  <Closing>​</Closing>
  <Doc.Date>Datum</Doc.Date>
  <Doc.Subject>Betreff</Doc.Subject>
  <Doc.Memo>Memorandum</Doc.Memo>
  <Doc.To>an</Doc.To>
  <Doc.From1>von</Doc.From1>
  <Entschuldigt>​</Entschuldigt>
  <Teilnehmer>​</Teilnehmer>
  <SignaturePerson1>​</SignaturePerson1>
  <Signature1>​</Signature1>
  <Signature2>​</Signature2>
  <Initials>DVS / DVS</Initials>
  <OrganisationAddress>Walder Wyss AG
Seefeldstrasse 123
Postfach
8034 Zürich
Schwe</OrganisationAddress>
  <Phone_Fax>Telefon +41 58 658 58 58
Telefax +41 58 658 59 59
www.walderwyss.com</Phone_Fax>
  <Contactperson1>David Vasella
Partner 
Dr. iur., CIPP/E, CIPM
Rechtsanwalt
Direkt +41 58 658 52 87
david.vasella@walderwyss.com</Contactperson1>
  <Contactperson2>​</Contactperson2>
  <Doc.Cc>cc</Doc.Cc>
</officeatwork>
</file>

<file path=customXml/item4.xml>��< ? x m l   v e r s i o n = " 1 . 0 "   e n c o d i n g = " u t f - 1 6 " ? > < p r o p e r t i e s   x m l n s = " h t t p : / / w w w . i m a n a g e . c o m / w o r k / x m l s c h e m a " >  
     < d o c u m e n t i d > D M S ! 1 4 4 6 1 6 6 8 . 1 < / d o c u m e n t i d >  
     < s e n d e r i d > B B H < / s e n d e r i d >  
     < s e n d e r e m a i l > B E R N A D E T T E . B U C H E L I @ W A L D E R W Y S S . C O M < / s e n d e r e m a i l >  
     < l a s t m o d i f i e d > 2 0 2 2 - 0 7 - 3 1 T 1 2 : 0 1 : 0 0 . 0 0 0 0 0 0 0 + 0 2 : 0 0 < / l a s t m o d i f i e d >  
     < d a t a b a s e > D M S < / d a t a b a s e >  
 < / p r o p e r t i e s > 
</file>

<file path=customXml/item5.xml><?xml version="1.0" encoding="utf-8"?>
<officeatwork xmlns="http://schemas.officeatwork.com/Document">eNp7v3u/jUt+cmlual6JnU1wfk5pSWZ+nmeKnY0+MscnMS+9NDE91c7IwNTURh/OtQnLTC0HqoVQAUCh4NSc1GSgUfooHLgVAFOAKK8=</officeatwork>
</file>

<file path=customXml/item6.xml><?xml version="1.0" encoding="utf-8"?>
<ct:contentTypeSchema xmlns:ct="http://schemas.microsoft.com/office/2006/metadata/contentType" xmlns:ma="http://schemas.microsoft.com/office/2006/metadata/properties/metaAttributes" ct:_="" ma:_="" ma:contentTypeName="Dokument" ma:contentTypeID="0x01010095DB1A637623254B97E25EA37434061C" ma:contentTypeVersion="12" ma:contentTypeDescription="Ein neues Dokument erstellen." ma:contentTypeScope="" ma:versionID="568d9f144dc363b48bf8d46434deedbe">
  <xsd:schema xmlns:xsd="http://www.w3.org/2001/XMLSchema" xmlns:xs="http://www.w3.org/2001/XMLSchema" xmlns:p="http://schemas.microsoft.com/office/2006/metadata/properties" xmlns:ns2="8b33e2d6-aed3-44fa-b8f9-1c7354438c82" xmlns:ns3="580a5fb9-3b8e-411a-90c8-d207c9b00359" targetNamespace="http://schemas.microsoft.com/office/2006/metadata/properties" ma:root="true" ma:fieldsID="1ec605852faadad5717c46a58e1606a2" ns2:_="" ns3:_="">
    <xsd:import namespace="8b33e2d6-aed3-44fa-b8f9-1c7354438c82"/>
    <xsd:import namespace="580a5fb9-3b8e-411a-90c8-d207c9b003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3e2d6-aed3-44fa-b8f9-1c7354438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0a5fb9-3b8e-411a-90c8-d207c9b0035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officeatwork xmlns="http://schemas.officeatwork.com/Formulas">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</officeatwork>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392A6-5E49-4EA6-A7CC-6CC5AA57E373}">
  <ds:schemaRefs>
    <ds:schemaRef ds:uri="http://schemas.officeatwork.com/MasterProperties"/>
  </ds:schemaRefs>
</ds:datastoreItem>
</file>

<file path=customXml/itemProps10.xml><?xml version="1.0" encoding="utf-8"?>
<ds:datastoreItem xmlns:ds="http://schemas.openxmlformats.org/officeDocument/2006/customXml" ds:itemID="{CA6B6D8F-71D2-4895-BDFB-3BE3BB682B2B}">
  <ds:schemaRefs>
    <ds:schemaRef ds:uri="http://schemas.openxmlformats.org/officeDocument/2006/bibliography"/>
  </ds:schemaRefs>
</ds:datastoreItem>
</file>

<file path=customXml/itemProps2.xml><?xml version="1.0" encoding="utf-8"?>
<ds:datastoreItem xmlns:ds="http://schemas.openxmlformats.org/officeDocument/2006/customXml" ds:itemID="{5E762ADE-9DB4-45C6-82F4-B83BB7AA628F}">
  <ds:schemaRefs>
    <ds:schemaRef ds:uri="http://schemas.officeatwork.com/Media"/>
  </ds:schemaRefs>
</ds:datastoreItem>
</file>

<file path=customXml/itemProps3.xml><?xml version="1.0" encoding="utf-8"?>
<ds:datastoreItem xmlns:ds="http://schemas.openxmlformats.org/officeDocument/2006/customXml" ds:itemID="{7BE55AB8-E9B8-42F0-BC93-5B06A4888ECD}">
  <ds:schemaRefs>
    <ds:schemaRef ds:uri="http://schemas.officeatwork.com/CustomXMLPart"/>
  </ds:schemaRefs>
</ds:datastoreItem>
</file>

<file path=customXml/itemProps4.xml><?xml version="1.0" encoding="utf-8"?>
<ds:datastoreItem xmlns:ds="http://schemas.openxmlformats.org/officeDocument/2006/customXml" ds:itemID="{7BF4F5C5-2BDF-443C-99D5-0D23C6D9F1DE}">
  <ds:schemaRefs>
    <ds:schemaRef ds:uri="http://www.imanage.com/work/xmlschema"/>
  </ds:schemaRefs>
</ds:datastoreItem>
</file>

<file path=customXml/itemProps5.xml><?xml version="1.0" encoding="utf-8"?>
<ds:datastoreItem xmlns:ds="http://schemas.openxmlformats.org/officeDocument/2006/customXml" ds:itemID="{B651A2B7-F69B-4B41-82DC-F2940843A34D}">
  <ds:schemaRefs>
    <ds:schemaRef ds:uri="http://schemas.officeatwork.com/Document"/>
  </ds:schemaRefs>
</ds:datastoreItem>
</file>

<file path=customXml/itemProps6.xml><?xml version="1.0" encoding="utf-8"?>
<ds:datastoreItem xmlns:ds="http://schemas.openxmlformats.org/officeDocument/2006/customXml" ds:itemID="{D783430B-FCD6-4B49-86C9-E3F0FB960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3e2d6-aed3-44fa-b8f9-1c7354438c82"/>
    <ds:schemaRef ds:uri="580a5fb9-3b8e-411a-90c8-d207c9b00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8CA8C15-AB8D-4E40-96DE-E2BD0F03AEFA}">
  <ds:schemaRefs>
    <ds:schemaRef ds:uri="http://schemas.officeatwork.com/Formulas"/>
  </ds:schemaRefs>
</ds:datastoreItem>
</file>

<file path=customXml/itemProps8.xml><?xml version="1.0" encoding="utf-8"?>
<ds:datastoreItem xmlns:ds="http://schemas.openxmlformats.org/officeDocument/2006/customXml" ds:itemID="{21F744A9-0C91-4E9C-A1F6-B655E999769A}">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2CFFC6EF-CE92-4351-BA0D-2FCA8B321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7484</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Partner 
Dr. iur., CIPP/E, CIPM
Rechtsanwalt</vt:lpstr>
      <vt:lpstr>Partner 
Dr. iur., CIPP/E, CIPM
Rechtsanwalt</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Dr. iur., CIPP/E, CIPM
Rechtsanwalt</dc:title>
  <dc:subject/>
  <dc:creator>David Vasella</dc:creator>
  <cp:keywords/>
  <dc:description/>
  <cp:lastModifiedBy>jan liechti</cp:lastModifiedBy>
  <cp:revision>15</cp:revision>
  <cp:lastPrinted>2022-07-31T08:53:00Z</cp:lastPrinted>
  <dcterms:created xsi:type="dcterms:W3CDTF">2023-06-09T07:23:00Z</dcterms:created>
  <dcterms:modified xsi:type="dcterms:W3CDTF">2023-08-02T19:03:00Z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ipient.EMail">
    <vt:lpwstr/>
  </property>
  <property fmtid="{D5CDD505-2E9C-101B-9397-08002B2CF9AE}" pid="3" name="Author.Name">
    <vt:lpwstr>David Vasella</vt:lpwstr>
  </property>
  <property fmtid="{D5CDD505-2E9C-101B-9397-08002B2CF9AE}" pid="4" name="Organisation.City">
    <vt:lpwstr>Zürich</vt:lpwstr>
  </property>
  <property fmtid="{D5CDD505-2E9C-101B-9397-08002B2CF9AE}" pid="5" name="Writer.Initials">
    <vt:lpwstr>DVS</vt:lpwstr>
  </property>
  <property fmtid="{D5CDD505-2E9C-101B-9397-08002B2CF9AE}" pid="6" name="SignaturePerson1.Name">
    <vt:lpwstr/>
  </property>
  <property fmtid="{D5CDD505-2E9C-101B-9397-08002B2CF9AE}" pid="7" name="SignatureFunction1.Function">
    <vt:lpwstr/>
  </property>
  <property fmtid="{D5CDD505-2E9C-101B-9397-08002B2CF9AE}" pid="8" name="SignaturePerson2.Name">
    <vt:lpwstr/>
  </property>
  <property fmtid="{D5CDD505-2E9C-101B-9397-08002B2CF9AE}" pid="9" name="SignatureFunction2.Function">
    <vt:lpwstr/>
  </property>
  <property fmtid="{D5CDD505-2E9C-101B-9397-08002B2CF9AE}" pid="10" name="Organisation.Organisation">
    <vt:lpwstr>Walder Wyss AG</vt:lpwstr>
  </property>
  <property fmtid="{D5CDD505-2E9C-101B-9397-08002B2CF9AE}" pid="11" name="Organisation.Address1">
    <vt:lpwstr>Seefeldstrasse 123</vt:lpwstr>
  </property>
  <property fmtid="{D5CDD505-2E9C-101B-9397-08002B2CF9AE}" pid="12" name="Organisation.Address2">
    <vt:lpwstr>Postfach</vt:lpwstr>
  </property>
  <property fmtid="{D5CDD505-2E9C-101B-9397-08002B2CF9AE}" pid="13" name="Organisation.Address3">
    <vt:lpwstr>8034 Zürich</vt:lpwstr>
  </property>
  <property fmtid="{D5CDD505-2E9C-101B-9397-08002B2CF9AE}" pid="14" name="Organisation.Address4">
    <vt:lpwstr>Schweiz</vt:lpwstr>
  </property>
  <property fmtid="{D5CDD505-2E9C-101B-9397-08002B2CF9AE}" pid="15" name="Organisation.Address5">
    <vt:lpwstr/>
  </property>
  <property fmtid="{D5CDD505-2E9C-101B-9397-08002B2CF9AE}" pid="16" name="Organisation.Address6">
    <vt:lpwstr/>
  </property>
  <property fmtid="{D5CDD505-2E9C-101B-9397-08002B2CF9AE}" pid="17" name="Organisation.Telefon">
    <vt:lpwstr>+41 58 658 58 58</vt:lpwstr>
  </property>
  <property fmtid="{D5CDD505-2E9C-101B-9397-08002B2CF9AE}" pid="18" name="Organisation.Fax">
    <vt:lpwstr>+41 58 658 59 59</vt:lpwstr>
  </property>
  <property fmtid="{D5CDD505-2E9C-101B-9397-08002B2CF9AE}" pid="19" name="Organisation.Internet">
    <vt:lpwstr>www.walderwyss.com</vt:lpwstr>
  </property>
  <property fmtid="{D5CDD505-2E9C-101B-9397-08002B2CF9AE}" pid="20" name="Doc.Telephone">
    <vt:lpwstr>Telefon</vt:lpwstr>
  </property>
  <property fmtid="{D5CDD505-2E9C-101B-9397-08002B2CF9AE}" pid="21" name="Doc.Fax">
    <vt:lpwstr>Telefax</vt:lpwstr>
  </property>
  <property fmtid="{D5CDD505-2E9C-101B-9397-08002B2CF9AE}" pid="22" name="Contactperson1.Name">
    <vt:lpwstr>David Vasella</vt:lpwstr>
  </property>
  <property fmtid="{D5CDD505-2E9C-101B-9397-08002B2CF9AE}" pid="23" name="Contactperson1.Title">
    <vt:lpwstr>Partner _x000d_
Dr. iur., CIPP/E, CIPM_x000d_
Rechtsanwalt</vt:lpwstr>
  </property>
  <property fmtid="{D5CDD505-2E9C-101B-9397-08002B2CF9AE}" pid="24" name="Contactperson1.DirectPhone">
    <vt:lpwstr>+41 58 658 52 87</vt:lpwstr>
  </property>
  <property fmtid="{D5CDD505-2E9C-101B-9397-08002B2CF9AE}" pid="25" name="Contactperson1.EMail">
    <vt:lpwstr>david.vasella@walderwyss.com</vt:lpwstr>
  </property>
  <property fmtid="{D5CDD505-2E9C-101B-9397-08002B2CF9AE}" pid="26" name="Doc.DirectPhone">
    <vt:lpwstr>Direkt Telefon</vt:lpwstr>
  </property>
  <property fmtid="{D5CDD505-2E9C-101B-9397-08002B2CF9AE}" pid="27" name="Contactperson2.Title">
    <vt:lpwstr/>
  </property>
  <property fmtid="{D5CDD505-2E9C-101B-9397-08002B2CF9AE}" pid="28" name="Contactperson2.DirectPhone">
    <vt:lpwstr/>
  </property>
  <property fmtid="{D5CDD505-2E9C-101B-9397-08002B2CF9AE}" pid="29" name="Contactperson2.EMail">
    <vt:lpwstr/>
  </property>
  <property fmtid="{D5CDD505-2E9C-101B-9397-08002B2CF9AE}" pid="30" name="Organisation.Footer1">
    <vt:lpwstr>In der Schweiz oder einem EU/EFTA Staat zugelassene Rechtsanwälte sind im Anwaltsregister eingetragen</vt:lpwstr>
  </property>
  <property fmtid="{D5CDD505-2E9C-101B-9397-08002B2CF9AE}" pid="31" name="Organisation.Footer2">
    <vt:lpwstr/>
  </property>
  <property fmtid="{D5CDD505-2E9C-101B-9397-08002B2CF9AE}" pid="32" name="Organisation.Footer3">
    <vt:lpwstr/>
  </property>
  <property fmtid="{D5CDD505-2E9C-101B-9397-08002B2CF9AE}" pid="33" name="Organisation.Footer4">
    <vt:lpwstr/>
  </property>
  <property fmtid="{D5CDD505-2E9C-101B-9397-08002B2CF9AE}" pid="34" name="Doc.Page">
    <vt:lpwstr>Seite</vt:lpwstr>
  </property>
  <property fmtid="{D5CDD505-2E9C-101B-9397-08002B2CF9AE}" pid="35" name="Doc.To">
    <vt:lpwstr>an</vt:lpwstr>
  </property>
  <property fmtid="{D5CDD505-2E9C-101B-9397-08002B2CF9AE}" pid="36" name="Doc.Cc">
    <vt:lpwstr>cc</vt:lpwstr>
  </property>
  <property fmtid="{D5CDD505-2E9C-101B-9397-08002B2CF9AE}" pid="37" name="Doc.Subject1">
    <vt:lpwstr>Betrifft</vt:lpwstr>
  </property>
  <property fmtid="{D5CDD505-2E9C-101B-9397-08002B2CF9AE}" pid="38" name="Doc.Date">
    <vt:lpwstr>Datum</vt:lpwstr>
  </property>
  <property fmtid="{D5CDD505-2E9C-101B-9397-08002B2CF9AE}" pid="39" name="DistributionList.Teilnehmer">
    <vt:lpwstr/>
  </property>
  <property fmtid="{D5CDD505-2E9C-101B-9397-08002B2CF9AE}" pid="40" name="DistributionList.Entschuldigt">
    <vt:lpwstr/>
  </property>
  <property fmtid="{D5CDD505-2E9C-101B-9397-08002B2CF9AE}" pid="41" name="Contactperson1.Initials">
    <vt:lpwstr>DVS</vt:lpwstr>
  </property>
  <property fmtid="{D5CDD505-2E9C-101B-9397-08002B2CF9AE}" pid="42" name="Contactperson2.Initials">
    <vt:lpwstr/>
  </property>
  <property fmtid="{D5CDD505-2E9C-101B-9397-08002B2CF9AE}" pid="43" name="Doc.From1">
    <vt:lpwstr>von</vt:lpwstr>
  </property>
  <property fmtid="{D5CDD505-2E9C-101B-9397-08002B2CF9AE}" pid="44" name="SignaturePerson1.Initials">
    <vt:lpwstr/>
  </property>
  <property fmtid="{D5CDD505-2E9C-101B-9397-08002B2CF9AE}" pid="45" name="SignaturePerson2.Initials">
    <vt:lpwstr/>
  </property>
  <property fmtid="{D5CDD505-2E9C-101B-9397-08002B2CF9AE}" pid="46" name="Doc.Direct">
    <vt:lpwstr>Direkt</vt:lpwstr>
  </property>
  <property fmtid="{D5CDD505-2E9C-101B-9397-08002B2CF9AE}" pid="47" name="BM_Subject">
    <vt:lpwstr/>
  </property>
  <property fmtid="{D5CDD505-2E9C-101B-9397-08002B2CF9AE}" pid="48" name="Doc.Subject">
    <vt:lpwstr>Betreff</vt:lpwstr>
  </property>
  <property fmtid="{D5CDD505-2E9C-101B-9397-08002B2CF9AE}" pid="49" name="Doc.From">
    <vt:lpwstr>von</vt:lpwstr>
  </property>
  <property fmtid="{D5CDD505-2E9C-101B-9397-08002B2CF9AE}" pid="50" name="Doc.Text">
    <vt:lpwstr>Text</vt:lpwstr>
  </property>
  <property fmtid="{D5CDD505-2E9C-101B-9397-08002B2CF9AE}" pid="51" name="Doc.Memo">
    <vt:lpwstr>Memorandum</vt:lpwstr>
  </property>
  <property fmtid="{D5CDD505-2E9C-101B-9397-08002B2CF9AE}" pid="52" name="Contactperson2.Name">
    <vt:lpwstr/>
  </property>
  <property fmtid="{D5CDD505-2E9C-101B-9397-08002B2CF9AE}" pid="53" name="WWDocType">
    <vt:i4>1</vt:i4>
  </property>
  <property fmtid="{D5CDD505-2E9C-101B-9397-08002B2CF9AE}" pid="54" name="WWDocName">
    <vt:lpwstr>Memo Extern</vt:lpwstr>
  </property>
  <property fmtid="{D5CDD505-2E9C-101B-9397-08002B2CF9AE}" pid="55" name="_AdHocReviewCycleID">
    <vt:i4>1044573730</vt:i4>
  </property>
  <property fmtid="{D5CDD505-2E9C-101B-9397-08002B2CF9AE}" pid="56" name="_NewReviewCycle">
    <vt:lpwstr/>
  </property>
  <property fmtid="{D5CDD505-2E9C-101B-9397-08002B2CF9AE}" pid="57" name="_EmailSubject">
    <vt:lpwstr>Mitglieder-Informationen Neues DSG - Muster / Vorlagen [WW-DMS.FID444287]</vt:lpwstr>
  </property>
  <property fmtid="{D5CDD505-2E9C-101B-9397-08002B2CF9AE}" pid="58" name="_AuthorEmail">
    <vt:lpwstr>bernadette.bucheli@walderwyss.com</vt:lpwstr>
  </property>
  <property fmtid="{D5CDD505-2E9C-101B-9397-08002B2CF9AE}" pid="59" name="_AuthorEmailDisplayName">
    <vt:lpwstr>Bucheli Bernadette</vt:lpwstr>
  </property>
  <property fmtid="{D5CDD505-2E9C-101B-9397-08002B2CF9AE}" pid="60" name="ContentTypeId">
    <vt:lpwstr>0x01010095DB1A637623254B97E25EA37434061C</vt:lpwstr>
  </property>
  <property fmtid="{D5CDD505-2E9C-101B-9397-08002B2CF9AE}" pid="61" name="_PreviousAdHocReviewCycleID">
    <vt:i4>1044573730</vt:i4>
  </property>
  <property fmtid="{D5CDD505-2E9C-101B-9397-08002B2CF9AE}" pid="62" name="_ReviewingToolsShownOnce">
    <vt:lpwstr/>
  </property>
</Properties>
</file>